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B9" w:rsidRPr="003D17A6" w:rsidRDefault="00DF10B9" w:rsidP="00C638BD">
      <w:pPr>
        <w:pStyle w:val="Heading1"/>
        <w:rPr>
          <w:sz w:val="20"/>
          <w:szCs w:val="20"/>
        </w:rPr>
      </w:pPr>
      <w:r w:rsidRPr="003D17A6">
        <w:rPr>
          <w:sz w:val="20"/>
          <w:szCs w:val="20"/>
        </w:rPr>
        <w:t>Terms &amp; Conditions ("Conditions of Entry")</w:t>
      </w:r>
    </w:p>
    <w:tbl>
      <w:tblPr>
        <w:tblStyle w:val="TableGrid"/>
        <w:tblW w:w="0" w:type="auto"/>
        <w:tblLook w:val="04A0" w:firstRow="1" w:lastRow="0" w:firstColumn="1" w:lastColumn="0" w:noHBand="0" w:noVBand="1"/>
      </w:tblPr>
      <w:tblGrid>
        <w:gridCol w:w="1253"/>
        <w:gridCol w:w="9501"/>
      </w:tblGrid>
      <w:tr w:rsidR="00702518" w:rsidRPr="003D17A6" w:rsidTr="008E3A24">
        <w:tc>
          <w:tcPr>
            <w:tcW w:w="10754" w:type="dxa"/>
            <w:gridSpan w:val="2"/>
          </w:tcPr>
          <w:p w:rsidR="00702518" w:rsidRPr="003D17A6" w:rsidRDefault="00C4209B">
            <w:pPr>
              <w:jc w:val="center"/>
              <w:rPr>
                <w:sz w:val="20"/>
                <w:szCs w:val="20"/>
              </w:rPr>
            </w:pPr>
            <w:r w:rsidRPr="003D17A6">
              <w:rPr>
                <w:b/>
                <w:sz w:val="20"/>
                <w:szCs w:val="20"/>
              </w:rPr>
              <w:t>Schedule</w:t>
            </w:r>
          </w:p>
        </w:tc>
      </w:tr>
      <w:tr w:rsidR="00702518" w:rsidRPr="003D17A6" w:rsidTr="008E3A24">
        <w:tc>
          <w:tcPr>
            <w:tcW w:w="1253" w:type="dxa"/>
          </w:tcPr>
          <w:p w:rsidR="00702518" w:rsidRPr="003D17A6" w:rsidRDefault="00C4209B">
            <w:pPr>
              <w:rPr>
                <w:sz w:val="20"/>
                <w:szCs w:val="20"/>
              </w:rPr>
            </w:pPr>
            <w:r w:rsidRPr="003D17A6">
              <w:rPr>
                <w:b/>
                <w:sz w:val="20"/>
                <w:szCs w:val="20"/>
              </w:rPr>
              <w:t xml:space="preserve">Promotion: </w:t>
            </w:r>
          </w:p>
        </w:tc>
        <w:tc>
          <w:tcPr>
            <w:tcW w:w="9501" w:type="dxa"/>
          </w:tcPr>
          <w:p w:rsidR="00702518" w:rsidRPr="003D17A6" w:rsidRDefault="00477403" w:rsidP="007F20E4">
            <w:pPr>
              <w:rPr>
                <w:sz w:val="20"/>
                <w:szCs w:val="20"/>
              </w:rPr>
            </w:pPr>
            <w:r>
              <w:rPr>
                <w:sz w:val="20"/>
                <w:szCs w:val="20"/>
              </w:rPr>
              <w:t>Event Cinemas</w:t>
            </w:r>
            <w:r w:rsidR="00BD2A78" w:rsidRPr="00BD2A78">
              <w:rPr>
                <w:sz w:val="20"/>
                <w:szCs w:val="20"/>
              </w:rPr>
              <w:t xml:space="preserve"> </w:t>
            </w:r>
            <w:r w:rsidR="007F20E4">
              <w:rPr>
                <w:sz w:val="20"/>
                <w:szCs w:val="20"/>
              </w:rPr>
              <w:t xml:space="preserve">promotion </w:t>
            </w:r>
          </w:p>
        </w:tc>
      </w:tr>
      <w:tr w:rsidR="00702518" w:rsidRPr="003D17A6" w:rsidTr="008E3A24">
        <w:tc>
          <w:tcPr>
            <w:tcW w:w="1253" w:type="dxa"/>
          </w:tcPr>
          <w:p w:rsidR="00702518" w:rsidRPr="003D17A6" w:rsidRDefault="00C4209B">
            <w:pPr>
              <w:rPr>
                <w:sz w:val="20"/>
                <w:szCs w:val="20"/>
              </w:rPr>
            </w:pPr>
            <w:r w:rsidRPr="003D17A6">
              <w:rPr>
                <w:b/>
                <w:sz w:val="20"/>
                <w:szCs w:val="20"/>
              </w:rPr>
              <w:t xml:space="preserve">Promoter: </w:t>
            </w:r>
          </w:p>
        </w:tc>
        <w:tc>
          <w:tcPr>
            <w:tcW w:w="9501" w:type="dxa"/>
          </w:tcPr>
          <w:p w:rsidR="008B35EB" w:rsidRDefault="00C4209B">
            <w:pPr>
              <w:rPr>
                <w:sz w:val="20"/>
                <w:szCs w:val="20"/>
              </w:rPr>
            </w:pPr>
            <w:r w:rsidRPr="003D17A6">
              <w:rPr>
                <w:sz w:val="20"/>
                <w:szCs w:val="20"/>
              </w:rPr>
              <w:t xml:space="preserve">Nine Network Australia Pty Ltd ABN 88 008 685 407, 24 Artarmon Road, Willoughby, NSW 2068, Australia. </w:t>
            </w:r>
          </w:p>
          <w:p w:rsidR="00702518" w:rsidRPr="003D17A6" w:rsidRDefault="00C4209B">
            <w:pPr>
              <w:rPr>
                <w:sz w:val="20"/>
                <w:szCs w:val="20"/>
              </w:rPr>
            </w:pPr>
            <w:proofErr w:type="spellStart"/>
            <w:r w:rsidRPr="003D17A6">
              <w:rPr>
                <w:sz w:val="20"/>
                <w:szCs w:val="20"/>
              </w:rPr>
              <w:t>Ph</w:t>
            </w:r>
            <w:proofErr w:type="spellEnd"/>
            <w:r w:rsidRPr="003D17A6">
              <w:rPr>
                <w:sz w:val="20"/>
                <w:szCs w:val="20"/>
              </w:rPr>
              <w:t>: (02) 9906 9999</w:t>
            </w:r>
          </w:p>
        </w:tc>
      </w:tr>
      <w:tr w:rsidR="00702518" w:rsidRPr="003D17A6" w:rsidTr="008E3A24">
        <w:tc>
          <w:tcPr>
            <w:tcW w:w="1253" w:type="dxa"/>
          </w:tcPr>
          <w:p w:rsidR="00702518" w:rsidRPr="003D17A6" w:rsidRDefault="00C4209B">
            <w:pPr>
              <w:rPr>
                <w:sz w:val="20"/>
                <w:szCs w:val="20"/>
              </w:rPr>
            </w:pPr>
            <w:r w:rsidRPr="003D17A6">
              <w:rPr>
                <w:b/>
                <w:sz w:val="20"/>
                <w:szCs w:val="20"/>
              </w:rPr>
              <w:t>Promotional Period:</w:t>
            </w:r>
          </w:p>
        </w:tc>
        <w:tc>
          <w:tcPr>
            <w:tcW w:w="9501" w:type="dxa"/>
          </w:tcPr>
          <w:p w:rsidR="00702518" w:rsidRPr="003D17A6" w:rsidRDefault="00C4209B">
            <w:pPr>
              <w:rPr>
                <w:sz w:val="20"/>
                <w:szCs w:val="20"/>
              </w:rPr>
            </w:pPr>
            <w:r w:rsidRPr="003D17A6">
              <w:rPr>
                <w:b/>
                <w:sz w:val="20"/>
                <w:szCs w:val="20"/>
              </w:rPr>
              <w:t xml:space="preserve">Start date: </w:t>
            </w:r>
            <w:r w:rsidR="004C07CD">
              <w:rPr>
                <w:sz w:val="20"/>
                <w:szCs w:val="20"/>
              </w:rPr>
              <w:t>28</w:t>
            </w:r>
            <w:r w:rsidR="00F62430">
              <w:rPr>
                <w:sz w:val="20"/>
                <w:szCs w:val="20"/>
              </w:rPr>
              <w:t>/06</w:t>
            </w:r>
            <w:r w:rsidR="008B35EB">
              <w:rPr>
                <w:sz w:val="20"/>
                <w:szCs w:val="20"/>
              </w:rPr>
              <w:t>/18</w:t>
            </w:r>
            <w:r w:rsidR="00781A09">
              <w:rPr>
                <w:sz w:val="20"/>
                <w:szCs w:val="20"/>
              </w:rPr>
              <w:t xml:space="preserve"> at 05:30</w:t>
            </w:r>
            <w:r w:rsidR="00E04AC0">
              <w:rPr>
                <w:sz w:val="20"/>
                <w:szCs w:val="20"/>
              </w:rPr>
              <w:t>am</w:t>
            </w:r>
            <w:r w:rsidR="007F20E4">
              <w:rPr>
                <w:sz w:val="20"/>
                <w:szCs w:val="20"/>
              </w:rPr>
              <w:t xml:space="preserve"> AES</w:t>
            </w:r>
            <w:r w:rsidRPr="003D17A6">
              <w:rPr>
                <w:sz w:val="20"/>
                <w:szCs w:val="20"/>
              </w:rPr>
              <w:t>T</w:t>
            </w:r>
            <w:r w:rsidR="002F4C4D">
              <w:rPr>
                <w:sz w:val="20"/>
                <w:szCs w:val="20"/>
              </w:rPr>
              <w:t xml:space="preserve">  </w:t>
            </w:r>
          </w:p>
          <w:p w:rsidR="00702518" w:rsidRPr="003D17A6" w:rsidRDefault="00C4209B" w:rsidP="00291253">
            <w:pPr>
              <w:rPr>
                <w:sz w:val="20"/>
                <w:szCs w:val="20"/>
              </w:rPr>
            </w:pPr>
            <w:r w:rsidRPr="003D17A6">
              <w:rPr>
                <w:b/>
                <w:sz w:val="20"/>
                <w:szCs w:val="20"/>
              </w:rPr>
              <w:t xml:space="preserve">End date: </w:t>
            </w:r>
            <w:r w:rsidR="004C07CD">
              <w:rPr>
                <w:sz w:val="20"/>
                <w:szCs w:val="20"/>
              </w:rPr>
              <w:t>28</w:t>
            </w:r>
            <w:r w:rsidR="00F62430">
              <w:rPr>
                <w:sz w:val="20"/>
                <w:szCs w:val="20"/>
              </w:rPr>
              <w:t>/06</w:t>
            </w:r>
            <w:r w:rsidR="008B35EB">
              <w:rPr>
                <w:sz w:val="20"/>
                <w:szCs w:val="20"/>
              </w:rPr>
              <w:t xml:space="preserve">/18 </w:t>
            </w:r>
            <w:r w:rsidR="00781A09">
              <w:rPr>
                <w:sz w:val="20"/>
                <w:szCs w:val="20"/>
              </w:rPr>
              <w:t>at 11:59</w:t>
            </w:r>
            <w:r w:rsidR="00E04AC0">
              <w:rPr>
                <w:sz w:val="20"/>
                <w:szCs w:val="20"/>
              </w:rPr>
              <w:t>pm</w:t>
            </w:r>
            <w:r w:rsidR="007F20E4">
              <w:rPr>
                <w:sz w:val="20"/>
                <w:szCs w:val="20"/>
              </w:rPr>
              <w:t xml:space="preserve"> AES</w:t>
            </w:r>
            <w:r w:rsidRPr="003D17A6">
              <w:rPr>
                <w:sz w:val="20"/>
                <w:szCs w:val="20"/>
              </w:rPr>
              <w:t>T</w:t>
            </w:r>
          </w:p>
        </w:tc>
      </w:tr>
      <w:tr w:rsidR="00702518" w:rsidRPr="003D17A6" w:rsidTr="008E3A24">
        <w:tc>
          <w:tcPr>
            <w:tcW w:w="1253" w:type="dxa"/>
          </w:tcPr>
          <w:p w:rsidR="00702518" w:rsidRPr="003D17A6" w:rsidRDefault="00C4209B">
            <w:pPr>
              <w:rPr>
                <w:sz w:val="20"/>
                <w:szCs w:val="20"/>
              </w:rPr>
            </w:pPr>
            <w:r w:rsidRPr="003D17A6">
              <w:rPr>
                <w:b/>
                <w:sz w:val="20"/>
                <w:szCs w:val="20"/>
              </w:rPr>
              <w:t xml:space="preserve">Eligible entrants: </w:t>
            </w:r>
          </w:p>
        </w:tc>
        <w:tc>
          <w:tcPr>
            <w:tcW w:w="9501" w:type="dxa"/>
          </w:tcPr>
          <w:p w:rsidR="00702518" w:rsidRPr="003D17A6" w:rsidRDefault="00C4209B" w:rsidP="008B35EB">
            <w:pPr>
              <w:rPr>
                <w:sz w:val="20"/>
                <w:szCs w:val="20"/>
              </w:rPr>
            </w:pPr>
            <w:r w:rsidRPr="003D17A6">
              <w:rPr>
                <w:sz w:val="20"/>
                <w:szCs w:val="20"/>
              </w:rPr>
              <w:t xml:space="preserve">Entry is only open to </w:t>
            </w:r>
            <w:r w:rsidR="00781A09">
              <w:rPr>
                <w:sz w:val="20"/>
                <w:szCs w:val="20"/>
              </w:rPr>
              <w:t>all Australian</w:t>
            </w:r>
            <w:r w:rsidR="008B35EB">
              <w:rPr>
                <w:sz w:val="20"/>
                <w:szCs w:val="20"/>
              </w:rPr>
              <w:t xml:space="preserve"> residents</w:t>
            </w:r>
            <w:r w:rsidR="00781A09">
              <w:rPr>
                <w:sz w:val="20"/>
                <w:szCs w:val="20"/>
              </w:rPr>
              <w:t xml:space="preserve">. </w:t>
            </w:r>
            <w:r w:rsidRPr="003D17A6">
              <w:rPr>
                <w:sz w:val="20"/>
                <w:szCs w:val="20"/>
              </w:rPr>
              <w:t>Entrants under the age of 18 must have parent or legal guardian approval to enter.</w:t>
            </w:r>
          </w:p>
        </w:tc>
      </w:tr>
      <w:tr w:rsidR="00702518" w:rsidRPr="003D17A6" w:rsidTr="008E3A24">
        <w:tc>
          <w:tcPr>
            <w:tcW w:w="1253" w:type="dxa"/>
          </w:tcPr>
          <w:p w:rsidR="00702518" w:rsidRPr="003D17A6" w:rsidRDefault="00C4209B">
            <w:pPr>
              <w:rPr>
                <w:sz w:val="20"/>
                <w:szCs w:val="20"/>
              </w:rPr>
            </w:pPr>
            <w:r w:rsidRPr="003D17A6">
              <w:rPr>
                <w:b/>
                <w:sz w:val="20"/>
                <w:szCs w:val="20"/>
              </w:rPr>
              <w:t>How to Enter:</w:t>
            </w:r>
          </w:p>
        </w:tc>
        <w:tc>
          <w:tcPr>
            <w:tcW w:w="9501" w:type="dxa"/>
          </w:tcPr>
          <w:p w:rsidR="00702518" w:rsidRPr="00E04AC0" w:rsidRDefault="00C4209B" w:rsidP="000D75A2">
            <w:pPr>
              <w:rPr>
                <w:rFonts w:ascii="Arial" w:hAnsi="Arial" w:cs="Arial"/>
                <w:color w:val="1F497D"/>
              </w:rPr>
            </w:pPr>
            <w:r w:rsidRPr="00E04AC0">
              <w:rPr>
                <w:sz w:val="20"/>
                <w:szCs w:val="20"/>
              </w:rPr>
              <w:t xml:space="preserve">To enter the Promotion, the entrant must </w:t>
            </w:r>
            <w:r w:rsidR="003D17A6" w:rsidRPr="00E04AC0">
              <w:rPr>
                <w:sz w:val="20"/>
                <w:szCs w:val="20"/>
              </w:rPr>
              <w:t>visit</w:t>
            </w:r>
            <w:r w:rsidRPr="00E04AC0">
              <w:rPr>
                <w:sz w:val="20"/>
                <w:szCs w:val="20"/>
              </w:rPr>
              <w:t xml:space="preserve"> </w:t>
            </w:r>
            <w:hyperlink r:id="rId9" w:history="1">
              <w:r w:rsidR="007F20E4" w:rsidRPr="00B20044">
                <w:rPr>
                  <w:rStyle w:val="Hyperlink"/>
                  <w:sz w:val="20"/>
                  <w:szCs w:val="20"/>
                </w:rPr>
                <w:t>www.9Now.com.au/today</w:t>
              </w:r>
            </w:hyperlink>
            <w:r w:rsidR="00F179CF" w:rsidRPr="00E04AC0">
              <w:rPr>
                <w:sz w:val="20"/>
                <w:szCs w:val="20"/>
              </w:rPr>
              <w:t xml:space="preserve"> </w:t>
            </w:r>
            <w:r w:rsidRPr="00E04AC0">
              <w:rPr>
                <w:sz w:val="20"/>
                <w:szCs w:val="20"/>
              </w:rPr>
              <w:t xml:space="preserve">and fill out </w:t>
            </w:r>
            <w:r w:rsidR="00DB2DDD" w:rsidRPr="00E04AC0">
              <w:rPr>
                <w:sz w:val="20"/>
                <w:szCs w:val="20"/>
              </w:rPr>
              <w:t xml:space="preserve">the </w:t>
            </w:r>
            <w:r w:rsidRPr="00E04AC0">
              <w:rPr>
                <w:sz w:val="20"/>
                <w:szCs w:val="20"/>
              </w:rPr>
              <w:t xml:space="preserve">entry form </w:t>
            </w:r>
            <w:r w:rsidR="003C4FBB" w:rsidRPr="00E04AC0">
              <w:rPr>
                <w:sz w:val="20"/>
                <w:szCs w:val="20"/>
              </w:rPr>
              <w:t>with all requested details, including their</w:t>
            </w:r>
            <w:r w:rsidRPr="00E04AC0">
              <w:rPr>
                <w:sz w:val="20"/>
                <w:szCs w:val="20"/>
              </w:rPr>
              <w:t xml:space="preserve"> full name, address, contact number, email address and </w:t>
            </w:r>
            <w:r w:rsidR="002A23A9" w:rsidRPr="00E04AC0">
              <w:rPr>
                <w:sz w:val="20"/>
                <w:szCs w:val="20"/>
              </w:rPr>
              <w:t>an answer to the promotional question</w:t>
            </w:r>
            <w:r w:rsidR="000D75A2">
              <w:rPr>
                <w:sz w:val="20"/>
                <w:szCs w:val="20"/>
              </w:rPr>
              <w:t>: In 25 words or fewer tell us what</w:t>
            </w:r>
            <w:r w:rsidR="00637B90">
              <w:rPr>
                <w:sz w:val="20"/>
                <w:szCs w:val="20"/>
              </w:rPr>
              <w:t xml:space="preserve"> movie you are looking forward to seeing and why</w:t>
            </w:r>
            <w:r w:rsidR="007205D3" w:rsidRPr="007205D3">
              <w:rPr>
                <w:sz w:val="20"/>
                <w:szCs w:val="20"/>
              </w:rPr>
              <w:t>?</w:t>
            </w:r>
            <w:r w:rsidR="007205D3">
              <w:rPr>
                <w:sz w:val="20"/>
                <w:szCs w:val="20"/>
              </w:rPr>
              <w:t xml:space="preserve"> </w:t>
            </w:r>
            <w:r w:rsidR="003C4FBB">
              <w:rPr>
                <w:sz w:val="20"/>
                <w:szCs w:val="20"/>
              </w:rPr>
              <w:t>(in 25 words or less), and submit the fully completed form</w:t>
            </w:r>
            <w:r w:rsidRPr="003D17A6">
              <w:rPr>
                <w:sz w:val="20"/>
                <w:szCs w:val="20"/>
              </w:rPr>
              <w:t xml:space="preserve"> during the Promotional Period. </w:t>
            </w:r>
          </w:p>
        </w:tc>
      </w:tr>
      <w:tr w:rsidR="00702518" w:rsidRPr="003D17A6" w:rsidTr="008E3A24">
        <w:tc>
          <w:tcPr>
            <w:tcW w:w="1253" w:type="dxa"/>
          </w:tcPr>
          <w:p w:rsidR="00702518" w:rsidRPr="003D17A6" w:rsidRDefault="00C4209B">
            <w:pPr>
              <w:rPr>
                <w:sz w:val="20"/>
                <w:szCs w:val="20"/>
              </w:rPr>
            </w:pPr>
            <w:r w:rsidRPr="003D17A6">
              <w:rPr>
                <w:b/>
                <w:sz w:val="20"/>
                <w:szCs w:val="20"/>
              </w:rPr>
              <w:t>Entries permitted:</w:t>
            </w:r>
          </w:p>
        </w:tc>
        <w:tc>
          <w:tcPr>
            <w:tcW w:w="9501" w:type="dxa"/>
          </w:tcPr>
          <w:p w:rsidR="00BD2A78" w:rsidRDefault="00D75A3B" w:rsidP="00BD2A78">
            <w:pPr>
              <w:rPr>
                <w:sz w:val="20"/>
                <w:szCs w:val="20"/>
              </w:rPr>
            </w:pPr>
            <w:r>
              <w:rPr>
                <w:sz w:val="20"/>
                <w:szCs w:val="20"/>
              </w:rPr>
              <w:t xml:space="preserve">Multiple </w:t>
            </w:r>
            <w:r w:rsidR="00113907">
              <w:rPr>
                <w:sz w:val="20"/>
                <w:szCs w:val="20"/>
              </w:rPr>
              <w:t>entries are permitted granted</w:t>
            </w:r>
            <w:r w:rsidR="009D41FD">
              <w:rPr>
                <w:sz w:val="20"/>
                <w:szCs w:val="20"/>
              </w:rPr>
              <w:t xml:space="preserve"> each individual entry is unique.</w:t>
            </w:r>
          </w:p>
          <w:p w:rsidR="00AE1E90" w:rsidRPr="003D17A6" w:rsidRDefault="00AE1E90" w:rsidP="003C2BD7">
            <w:pPr>
              <w:pStyle w:val="xmsolistparagraph"/>
              <w:ind w:left="0"/>
              <w:rPr>
                <w:sz w:val="20"/>
                <w:szCs w:val="20"/>
              </w:rPr>
            </w:pPr>
          </w:p>
        </w:tc>
      </w:tr>
      <w:tr w:rsidR="00702518" w:rsidRPr="003D17A6" w:rsidTr="008E3A24">
        <w:tc>
          <w:tcPr>
            <w:tcW w:w="10754" w:type="dxa"/>
            <w:gridSpan w:val="2"/>
          </w:tcPr>
          <w:p w:rsidR="00702518" w:rsidRPr="003D17A6" w:rsidRDefault="00702518">
            <w:pPr>
              <w:rPr>
                <w:sz w:val="20"/>
                <w:szCs w:val="20"/>
              </w:rPr>
            </w:pPr>
          </w:p>
          <w:tbl>
            <w:tblPr>
              <w:tblStyle w:val="TableGrid"/>
              <w:tblW w:w="0" w:type="auto"/>
              <w:tblInd w:w="532" w:type="dxa"/>
              <w:tblLook w:val="04A0" w:firstRow="1" w:lastRow="0" w:firstColumn="1" w:lastColumn="0" w:noHBand="0" w:noVBand="1"/>
            </w:tblPr>
            <w:tblGrid>
              <w:gridCol w:w="3966"/>
              <w:gridCol w:w="1054"/>
              <w:gridCol w:w="1054"/>
              <w:gridCol w:w="3400"/>
            </w:tblGrid>
            <w:tr w:rsidR="008E3A24" w:rsidRPr="003D17A6" w:rsidTr="008E3A24">
              <w:tc>
                <w:tcPr>
                  <w:tcW w:w="3966" w:type="dxa"/>
                </w:tcPr>
                <w:p w:rsidR="008E3A24" w:rsidRPr="003D17A6" w:rsidRDefault="008E3A24">
                  <w:pPr>
                    <w:jc w:val="center"/>
                    <w:rPr>
                      <w:sz w:val="20"/>
                      <w:szCs w:val="20"/>
                    </w:rPr>
                  </w:pPr>
                  <w:r w:rsidRPr="003D17A6">
                    <w:rPr>
                      <w:b/>
                      <w:sz w:val="20"/>
                      <w:szCs w:val="20"/>
                    </w:rPr>
                    <w:t>Prize Description</w:t>
                  </w:r>
                </w:p>
              </w:tc>
              <w:tc>
                <w:tcPr>
                  <w:tcW w:w="1054" w:type="dxa"/>
                </w:tcPr>
                <w:p w:rsidR="008E3A24" w:rsidRPr="003D17A6" w:rsidRDefault="008E3A24">
                  <w:pPr>
                    <w:jc w:val="center"/>
                    <w:rPr>
                      <w:sz w:val="20"/>
                      <w:szCs w:val="20"/>
                    </w:rPr>
                  </w:pPr>
                  <w:r w:rsidRPr="003D17A6">
                    <w:rPr>
                      <w:b/>
                      <w:sz w:val="20"/>
                      <w:szCs w:val="20"/>
                    </w:rPr>
                    <w:t>Number of this prize</w:t>
                  </w:r>
                </w:p>
              </w:tc>
              <w:tc>
                <w:tcPr>
                  <w:tcW w:w="1054" w:type="dxa"/>
                </w:tcPr>
                <w:p w:rsidR="008E3A24" w:rsidRPr="003D17A6" w:rsidRDefault="008E3A24">
                  <w:pPr>
                    <w:jc w:val="center"/>
                    <w:rPr>
                      <w:sz w:val="20"/>
                      <w:szCs w:val="20"/>
                    </w:rPr>
                  </w:pPr>
                  <w:r w:rsidRPr="003D17A6">
                    <w:rPr>
                      <w:b/>
                      <w:sz w:val="20"/>
                      <w:szCs w:val="20"/>
                    </w:rPr>
                    <w:t>Winning Method</w:t>
                  </w:r>
                </w:p>
              </w:tc>
              <w:tc>
                <w:tcPr>
                  <w:tcW w:w="3400" w:type="dxa"/>
                </w:tcPr>
                <w:p w:rsidR="008E3A24" w:rsidRPr="003D17A6" w:rsidRDefault="008E3A24">
                  <w:pPr>
                    <w:jc w:val="center"/>
                    <w:rPr>
                      <w:sz w:val="20"/>
                      <w:szCs w:val="20"/>
                    </w:rPr>
                  </w:pPr>
                  <w:r w:rsidRPr="003D17A6">
                    <w:rPr>
                      <w:b/>
                      <w:sz w:val="20"/>
                      <w:szCs w:val="20"/>
                    </w:rPr>
                    <w:t>Conditions</w:t>
                  </w:r>
                </w:p>
              </w:tc>
            </w:tr>
            <w:tr w:rsidR="008E3A24" w:rsidRPr="003D17A6" w:rsidTr="008E3A24">
              <w:tc>
                <w:tcPr>
                  <w:tcW w:w="3966" w:type="dxa"/>
                </w:tcPr>
                <w:p w:rsidR="008E3A24" w:rsidRDefault="008E3A24" w:rsidP="00D75A3B">
                  <w:pPr>
                    <w:rPr>
                      <w:sz w:val="20"/>
                      <w:szCs w:val="20"/>
                    </w:rPr>
                  </w:pPr>
                  <w:r>
                    <w:rPr>
                      <w:sz w:val="20"/>
                      <w:szCs w:val="20"/>
                    </w:rPr>
                    <w:t>Each winner will receive:</w:t>
                  </w:r>
                </w:p>
                <w:p w:rsidR="008E3A24" w:rsidRDefault="008E3A24" w:rsidP="00D75A3B">
                  <w:pPr>
                    <w:rPr>
                      <w:sz w:val="20"/>
                      <w:szCs w:val="20"/>
                    </w:rPr>
                  </w:pPr>
                </w:p>
                <w:p w:rsidR="008E3A24" w:rsidRDefault="008E3A24" w:rsidP="00E04AC0">
                  <w:pPr>
                    <w:rPr>
                      <w:sz w:val="20"/>
                      <w:szCs w:val="20"/>
                    </w:rPr>
                  </w:pPr>
                  <w:r>
                    <w:rPr>
                      <w:sz w:val="20"/>
                      <w:szCs w:val="20"/>
                    </w:rPr>
                    <w:t xml:space="preserve">1 x </w:t>
                  </w:r>
                  <w:r w:rsidR="00284008">
                    <w:rPr>
                      <w:sz w:val="20"/>
                      <w:szCs w:val="20"/>
                    </w:rPr>
                    <w:t xml:space="preserve">double pass (2 tickets) </w:t>
                  </w:r>
                  <w:r w:rsidR="00637B90">
                    <w:rPr>
                      <w:sz w:val="20"/>
                      <w:szCs w:val="20"/>
                    </w:rPr>
                    <w:t>to redeem at Event Cinemas</w:t>
                  </w:r>
                </w:p>
                <w:p w:rsidR="00573A01" w:rsidRDefault="00573A01" w:rsidP="00284008">
                  <w:pPr>
                    <w:rPr>
                      <w:sz w:val="20"/>
                      <w:szCs w:val="20"/>
                    </w:rPr>
                  </w:pPr>
                </w:p>
                <w:p w:rsidR="007F20E4" w:rsidRDefault="007F20E4" w:rsidP="00284008">
                  <w:pPr>
                    <w:rPr>
                      <w:sz w:val="20"/>
                      <w:szCs w:val="20"/>
                    </w:rPr>
                  </w:pPr>
                </w:p>
                <w:p w:rsidR="007F20E4" w:rsidRPr="003D17A6" w:rsidRDefault="007F20E4" w:rsidP="007F20E4">
                  <w:pPr>
                    <w:pStyle w:val="ListParagraph"/>
                    <w:contextualSpacing w:val="0"/>
                    <w:rPr>
                      <w:sz w:val="20"/>
                      <w:szCs w:val="20"/>
                    </w:rPr>
                  </w:pPr>
                </w:p>
              </w:tc>
              <w:tc>
                <w:tcPr>
                  <w:tcW w:w="1054" w:type="dxa"/>
                </w:tcPr>
                <w:p w:rsidR="008E3A24" w:rsidRPr="003D17A6" w:rsidRDefault="003C2BD7" w:rsidP="008E3A24">
                  <w:pPr>
                    <w:rPr>
                      <w:sz w:val="20"/>
                      <w:szCs w:val="20"/>
                    </w:rPr>
                  </w:pPr>
                  <w:r>
                    <w:rPr>
                      <w:sz w:val="20"/>
                      <w:szCs w:val="20"/>
                    </w:rPr>
                    <w:t>25</w:t>
                  </w:r>
                </w:p>
              </w:tc>
              <w:tc>
                <w:tcPr>
                  <w:tcW w:w="1054" w:type="dxa"/>
                </w:tcPr>
                <w:p w:rsidR="008E3A24" w:rsidRPr="003D17A6" w:rsidRDefault="008E3A24" w:rsidP="003A52A3">
                  <w:pPr>
                    <w:rPr>
                      <w:sz w:val="20"/>
                      <w:szCs w:val="20"/>
                    </w:rPr>
                  </w:pPr>
                  <w:r w:rsidRPr="003D17A6">
                    <w:rPr>
                      <w:sz w:val="20"/>
                      <w:szCs w:val="20"/>
                    </w:rPr>
                    <w:t>Judging</w:t>
                  </w:r>
                  <w:r w:rsidR="00284008">
                    <w:rPr>
                      <w:sz w:val="20"/>
                      <w:szCs w:val="20"/>
                    </w:rPr>
                    <w:t xml:space="preserve"> on </w:t>
                  </w:r>
                  <w:r w:rsidR="004C07CD">
                    <w:rPr>
                      <w:sz w:val="20"/>
                      <w:szCs w:val="20"/>
                    </w:rPr>
                    <w:t>02/07</w:t>
                  </w:r>
                  <w:bookmarkStart w:id="0" w:name="_GoBack"/>
                  <w:bookmarkEnd w:id="0"/>
                  <w:r w:rsidR="008B35EB">
                    <w:rPr>
                      <w:sz w:val="20"/>
                      <w:szCs w:val="20"/>
                    </w:rPr>
                    <w:t>/18</w:t>
                  </w:r>
                  <w:r w:rsidR="007F20E4">
                    <w:rPr>
                      <w:sz w:val="20"/>
                      <w:szCs w:val="20"/>
                    </w:rPr>
                    <w:t xml:space="preserve"> at 10:00am AES</w:t>
                  </w:r>
                  <w:r w:rsidR="00781A09">
                    <w:rPr>
                      <w:sz w:val="20"/>
                      <w:szCs w:val="20"/>
                    </w:rPr>
                    <w:t>T</w:t>
                  </w:r>
                </w:p>
              </w:tc>
              <w:tc>
                <w:tcPr>
                  <w:tcW w:w="3400" w:type="dxa"/>
                </w:tcPr>
                <w:p w:rsidR="00573A01" w:rsidRDefault="00573A01">
                  <w:pPr>
                    <w:rPr>
                      <w:rFonts w:cs="Arial"/>
                      <w:sz w:val="20"/>
                      <w:szCs w:val="20"/>
                    </w:rPr>
                  </w:pPr>
                </w:p>
                <w:p w:rsidR="007F20E4" w:rsidRPr="007F20E4" w:rsidRDefault="00E04AC0" w:rsidP="007F20E4">
                  <w:pPr>
                    <w:rPr>
                      <w:rFonts w:cs="Arial"/>
                      <w:sz w:val="20"/>
                      <w:szCs w:val="20"/>
                    </w:rPr>
                  </w:pPr>
                  <w:r w:rsidRPr="007F20E4">
                    <w:rPr>
                      <w:rFonts w:cs="Arial"/>
                      <w:sz w:val="20"/>
                      <w:szCs w:val="20"/>
                    </w:rPr>
                    <w:t>Any ancillary costs associated with redeeming the tickets are not included.</w:t>
                  </w:r>
                  <w:r w:rsidR="007F20E4" w:rsidRPr="007F20E4">
                    <w:rPr>
                      <w:rFonts w:cs="Arial"/>
                      <w:sz w:val="20"/>
                      <w:szCs w:val="20"/>
                    </w:rPr>
                    <w:t xml:space="preserve"> Online booking fee applies. Vmax surcharge applies. Not valid in Gold Class. Not valid with any other offer or promotion. Tickets must be redeemed at the same time &amp; for the same session. Available for new bookings only.</w:t>
                  </w:r>
                </w:p>
                <w:p w:rsidR="00BD2A78" w:rsidRDefault="00BD2A78" w:rsidP="00F63532">
                  <w:pPr>
                    <w:rPr>
                      <w:rFonts w:cs="Arial"/>
                      <w:sz w:val="20"/>
                      <w:szCs w:val="20"/>
                    </w:rPr>
                  </w:pPr>
                </w:p>
                <w:p w:rsidR="00BD2A78" w:rsidRPr="00BD2A78" w:rsidRDefault="00BD2A78" w:rsidP="00BD2A78">
                  <w:pPr>
                    <w:suppressAutoHyphens/>
                    <w:autoSpaceDN w:val="0"/>
                    <w:textAlignment w:val="baseline"/>
                    <w:rPr>
                      <w:rFonts w:cs="Arial"/>
                      <w:sz w:val="20"/>
                      <w:szCs w:val="20"/>
                    </w:rPr>
                  </w:pPr>
                  <w:r w:rsidRPr="00BD2A78">
                    <w:rPr>
                      <w:rFonts w:cs="Arial"/>
                      <w:sz w:val="20"/>
                      <w:szCs w:val="20"/>
                    </w:rPr>
                    <w:t xml:space="preserve">Not valid with any other promotion. The Greater Union </w:t>
                  </w:r>
                  <w:proofErr w:type="spellStart"/>
                  <w:r w:rsidRPr="00BD2A78">
                    <w:rPr>
                      <w:rFonts w:cs="Arial"/>
                      <w:sz w:val="20"/>
                      <w:szCs w:val="20"/>
                    </w:rPr>
                    <w:t>Organisation</w:t>
                  </w:r>
                  <w:proofErr w:type="spellEnd"/>
                  <w:r w:rsidRPr="00BD2A78">
                    <w:rPr>
                      <w:rFonts w:cs="Arial"/>
                      <w:sz w:val="20"/>
                      <w:szCs w:val="20"/>
                    </w:rPr>
                    <w:t xml:space="preserve"> Pty Limited or Village Cinemas Australia takes no responsibility for the information entered by the purchaser or for incorrect details such as email address, by the purchaser. </w:t>
                  </w:r>
                </w:p>
                <w:p w:rsidR="00BD2A78" w:rsidRPr="00BD2A78" w:rsidRDefault="00BD2A78" w:rsidP="00BD2A78">
                  <w:pPr>
                    <w:pStyle w:val="ListParagraph"/>
                    <w:rPr>
                      <w:rFonts w:cs="Arial"/>
                      <w:sz w:val="20"/>
                      <w:szCs w:val="20"/>
                    </w:rPr>
                  </w:pPr>
                </w:p>
                <w:p w:rsidR="00BD2A78" w:rsidRPr="00BD2A78" w:rsidRDefault="00BD2A78" w:rsidP="00BD2A78">
                  <w:pPr>
                    <w:suppressAutoHyphens/>
                    <w:autoSpaceDN w:val="0"/>
                    <w:textAlignment w:val="baseline"/>
                    <w:rPr>
                      <w:rFonts w:cs="Arial"/>
                      <w:sz w:val="20"/>
                      <w:szCs w:val="20"/>
                    </w:rPr>
                  </w:pPr>
                  <w:r w:rsidRPr="00BD2A78">
                    <w:rPr>
                      <w:rFonts w:cs="Arial"/>
                      <w:sz w:val="20"/>
                      <w:szCs w:val="20"/>
                    </w:rPr>
                    <w:t xml:space="preserve">Movie </w:t>
                  </w:r>
                  <w:r w:rsidR="008B35EB">
                    <w:rPr>
                      <w:rFonts w:cs="Arial"/>
                      <w:sz w:val="20"/>
                      <w:szCs w:val="20"/>
                    </w:rPr>
                    <w:t>voucher</w:t>
                  </w:r>
                  <w:r w:rsidR="008B35EB" w:rsidRPr="00BD2A78">
                    <w:rPr>
                      <w:rFonts w:cs="Arial"/>
                      <w:sz w:val="20"/>
                      <w:szCs w:val="20"/>
                    </w:rPr>
                    <w:t xml:space="preserve">s </w:t>
                  </w:r>
                  <w:r w:rsidR="008B35EB">
                    <w:rPr>
                      <w:rFonts w:cs="Arial"/>
                      <w:sz w:val="20"/>
                      <w:szCs w:val="20"/>
                    </w:rPr>
                    <w:t>will</w:t>
                  </w:r>
                  <w:r w:rsidRPr="00BD2A78">
                    <w:rPr>
                      <w:rFonts w:cs="Arial"/>
                      <w:sz w:val="20"/>
                      <w:szCs w:val="20"/>
                    </w:rPr>
                    <w:t xml:space="preserve"> not be replaced or exchanged. </w:t>
                  </w:r>
                  <w:r w:rsidR="008B35EB">
                    <w:rPr>
                      <w:rFonts w:cs="Arial"/>
                      <w:sz w:val="20"/>
                      <w:szCs w:val="20"/>
                    </w:rPr>
                    <w:t xml:space="preserve"> </w:t>
                  </w:r>
                  <w:r w:rsidRPr="00BD2A78">
                    <w:rPr>
                      <w:rFonts w:cs="Arial"/>
                      <w:sz w:val="20"/>
                      <w:szCs w:val="20"/>
                    </w:rPr>
                    <w:t>No date extensions av</w:t>
                  </w:r>
                  <w:r w:rsidR="008B35EB">
                    <w:rPr>
                      <w:rFonts w:cs="Arial"/>
                      <w:sz w:val="20"/>
                      <w:szCs w:val="20"/>
                    </w:rPr>
                    <w:t xml:space="preserve">ailable. No change given. This </w:t>
                  </w:r>
                  <w:r w:rsidRPr="00BD2A78">
                    <w:rPr>
                      <w:rFonts w:cs="Arial"/>
                      <w:sz w:val="20"/>
                      <w:szCs w:val="20"/>
                    </w:rPr>
                    <w:t>Vouche</w:t>
                  </w:r>
                  <w:r w:rsidR="008B35EB">
                    <w:rPr>
                      <w:rFonts w:cs="Arial"/>
                      <w:sz w:val="20"/>
                      <w:szCs w:val="20"/>
                    </w:rPr>
                    <w:t>r cannot be transferred or sold.</w:t>
                  </w:r>
                </w:p>
                <w:p w:rsidR="00BD2A78" w:rsidRPr="00BD2A78" w:rsidRDefault="00BD2A78" w:rsidP="00BD2A78">
                  <w:pPr>
                    <w:rPr>
                      <w:rFonts w:cs="Arial"/>
                      <w:sz w:val="20"/>
                      <w:szCs w:val="20"/>
                    </w:rPr>
                  </w:pPr>
                </w:p>
                <w:p w:rsidR="00BD2A78" w:rsidRPr="00BD2A78" w:rsidRDefault="00BD2A78" w:rsidP="00BD2A78">
                  <w:pPr>
                    <w:suppressAutoHyphens/>
                    <w:autoSpaceDN w:val="0"/>
                    <w:textAlignment w:val="baseline"/>
                    <w:rPr>
                      <w:rFonts w:cs="Arial"/>
                      <w:sz w:val="20"/>
                      <w:szCs w:val="20"/>
                    </w:rPr>
                  </w:pPr>
                  <w:r w:rsidRPr="00BD2A78">
                    <w:rPr>
                      <w:rFonts w:cs="Arial"/>
                      <w:sz w:val="20"/>
                      <w:szCs w:val="20"/>
                    </w:rPr>
                    <w:t>Event, Greater Union, BCC Cinemas or Village Cinemas re</w:t>
                  </w:r>
                  <w:r w:rsidR="008B35EB">
                    <w:rPr>
                      <w:rFonts w:cs="Arial"/>
                      <w:sz w:val="20"/>
                      <w:szCs w:val="20"/>
                    </w:rPr>
                    <w:t xml:space="preserve">serves the right to cancel any Voucher, or the </w:t>
                  </w:r>
                  <w:r w:rsidRPr="00BD2A78">
                    <w:rPr>
                      <w:rFonts w:cs="Arial"/>
                      <w:sz w:val="20"/>
                      <w:szCs w:val="20"/>
                    </w:rPr>
                    <w:t>Voucher scheme, for any reason at any time without notice. In these circumstances Event, Greater Union, BCC Cinemas and Village Cinemas may either provi</w:t>
                  </w:r>
                  <w:r w:rsidR="008B35EB">
                    <w:rPr>
                      <w:rFonts w:cs="Arial"/>
                      <w:sz w:val="20"/>
                      <w:szCs w:val="20"/>
                    </w:rPr>
                    <w:t xml:space="preserve">de a refund or a replacement </w:t>
                  </w:r>
                  <w:r w:rsidRPr="00BD2A78">
                    <w:rPr>
                      <w:rFonts w:cs="Arial"/>
                      <w:sz w:val="20"/>
                      <w:szCs w:val="20"/>
                    </w:rPr>
                    <w:t xml:space="preserve">Voucher of equivalent value unless it </w:t>
                  </w:r>
                  <w:r w:rsidRPr="00BD2A78">
                    <w:rPr>
                      <w:rFonts w:cs="Arial"/>
                      <w:sz w:val="20"/>
                      <w:szCs w:val="20"/>
                    </w:rPr>
                    <w:lastRenderedPageBreak/>
                    <w:t>reasonably su</w:t>
                  </w:r>
                  <w:r w:rsidR="008B35EB">
                    <w:rPr>
                      <w:rFonts w:cs="Arial"/>
                      <w:sz w:val="20"/>
                      <w:szCs w:val="20"/>
                    </w:rPr>
                    <w:t xml:space="preserve">spects fraud in relation to </w:t>
                  </w:r>
                  <w:proofErr w:type="gramStart"/>
                  <w:r w:rsidR="008B35EB">
                    <w:rPr>
                      <w:rFonts w:cs="Arial"/>
                      <w:sz w:val="20"/>
                      <w:szCs w:val="20"/>
                    </w:rPr>
                    <w:t>an</w:t>
                  </w:r>
                  <w:proofErr w:type="gramEnd"/>
                  <w:r w:rsidR="008B35EB">
                    <w:rPr>
                      <w:rFonts w:cs="Arial"/>
                      <w:sz w:val="20"/>
                      <w:szCs w:val="20"/>
                    </w:rPr>
                    <w:t xml:space="preserve"> </w:t>
                  </w:r>
                  <w:r w:rsidRPr="00BD2A78">
                    <w:rPr>
                      <w:rFonts w:cs="Arial"/>
                      <w:sz w:val="20"/>
                      <w:szCs w:val="20"/>
                    </w:rPr>
                    <w:t xml:space="preserve">Voucher. The Greater Union </w:t>
                  </w:r>
                  <w:proofErr w:type="spellStart"/>
                  <w:r w:rsidRPr="00BD2A78">
                    <w:rPr>
                      <w:rFonts w:cs="Arial"/>
                      <w:sz w:val="20"/>
                      <w:szCs w:val="20"/>
                    </w:rPr>
                    <w:t>Organisation</w:t>
                  </w:r>
                  <w:proofErr w:type="spellEnd"/>
                  <w:r w:rsidRPr="00BD2A78">
                    <w:rPr>
                      <w:rFonts w:cs="Arial"/>
                      <w:sz w:val="20"/>
                      <w:szCs w:val="20"/>
                    </w:rPr>
                    <w:t xml:space="preserve"> Pty Limited or Village Cinemas Australia reserve the right to ch</w:t>
                  </w:r>
                  <w:r w:rsidR="008B35EB">
                    <w:rPr>
                      <w:rFonts w:cs="Arial"/>
                      <w:sz w:val="20"/>
                      <w:szCs w:val="20"/>
                    </w:rPr>
                    <w:t xml:space="preserve">ange any terms relevant to the </w:t>
                  </w:r>
                  <w:r w:rsidRPr="00BD2A78">
                    <w:rPr>
                      <w:rFonts w:cs="Arial"/>
                      <w:sz w:val="20"/>
                      <w:szCs w:val="20"/>
                    </w:rPr>
                    <w:t>Vouchers contained in these Terms &amp; Conditions at any time.</w:t>
                  </w:r>
                </w:p>
                <w:p w:rsidR="00BD2A78" w:rsidRDefault="00BD2A78" w:rsidP="00BD2A78">
                  <w:pPr>
                    <w:suppressAutoHyphens/>
                    <w:autoSpaceDN w:val="0"/>
                    <w:textAlignment w:val="baseline"/>
                    <w:rPr>
                      <w:rFonts w:cs="Arial"/>
                      <w:sz w:val="20"/>
                      <w:szCs w:val="20"/>
                    </w:rPr>
                  </w:pPr>
                </w:p>
                <w:p w:rsidR="00BD2A78" w:rsidRPr="00BD2A78" w:rsidRDefault="00BD2A78" w:rsidP="00BD2A78">
                  <w:pPr>
                    <w:suppressAutoHyphens/>
                    <w:autoSpaceDN w:val="0"/>
                    <w:textAlignment w:val="baseline"/>
                    <w:rPr>
                      <w:rFonts w:cs="Arial"/>
                      <w:sz w:val="20"/>
                      <w:szCs w:val="20"/>
                    </w:rPr>
                  </w:pPr>
                  <w:r w:rsidRPr="00BD2A78">
                    <w:rPr>
                      <w:rFonts w:cs="Arial"/>
                      <w:sz w:val="20"/>
                      <w:szCs w:val="20"/>
                    </w:rPr>
                    <w:t xml:space="preserve">All prizes must be taken as offered. The prize, or any unused portion of the prize, is not transferable, exchangeable and cannot be redeemed as cash. The prize is not valid in conjunction with any other offer. </w:t>
                  </w:r>
                </w:p>
                <w:p w:rsidR="00BD2A78" w:rsidRPr="00517730" w:rsidRDefault="00BD2A78" w:rsidP="00F63532">
                  <w:pPr>
                    <w:rPr>
                      <w:rFonts w:cs="Arial"/>
                      <w:sz w:val="20"/>
                      <w:szCs w:val="20"/>
                    </w:rPr>
                  </w:pPr>
                </w:p>
              </w:tc>
            </w:tr>
          </w:tbl>
          <w:p w:rsidR="00702518" w:rsidRPr="003D17A6" w:rsidRDefault="00702518">
            <w:pPr>
              <w:rPr>
                <w:sz w:val="20"/>
                <w:szCs w:val="20"/>
              </w:rPr>
            </w:pPr>
          </w:p>
        </w:tc>
      </w:tr>
      <w:tr w:rsidR="00702518" w:rsidRPr="003D17A6" w:rsidTr="008E3A24">
        <w:tc>
          <w:tcPr>
            <w:tcW w:w="1253" w:type="dxa"/>
          </w:tcPr>
          <w:p w:rsidR="00702518" w:rsidRPr="003D17A6" w:rsidRDefault="00C4209B">
            <w:pPr>
              <w:rPr>
                <w:sz w:val="20"/>
                <w:szCs w:val="20"/>
              </w:rPr>
            </w:pPr>
            <w:r w:rsidRPr="003D17A6">
              <w:rPr>
                <w:b/>
                <w:sz w:val="20"/>
                <w:szCs w:val="20"/>
              </w:rPr>
              <w:lastRenderedPageBreak/>
              <w:t>Winner notification:</w:t>
            </w:r>
          </w:p>
        </w:tc>
        <w:tc>
          <w:tcPr>
            <w:tcW w:w="9501" w:type="dxa"/>
          </w:tcPr>
          <w:p w:rsidR="00702518" w:rsidRPr="003D17A6" w:rsidRDefault="00C4209B" w:rsidP="008B35EB">
            <w:pPr>
              <w:rPr>
                <w:sz w:val="20"/>
                <w:szCs w:val="20"/>
              </w:rPr>
            </w:pPr>
            <w:r w:rsidRPr="003D17A6">
              <w:rPr>
                <w:sz w:val="20"/>
                <w:szCs w:val="20"/>
              </w:rPr>
              <w:t xml:space="preserve">The winners will be contacted by email or </w:t>
            </w:r>
            <w:r w:rsidR="0050576E">
              <w:rPr>
                <w:sz w:val="20"/>
                <w:szCs w:val="20"/>
              </w:rPr>
              <w:t>phone</w:t>
            </w:r>
            <w:r w:rsidRPr="003D17A6">
              <w:rPr>
                <w:sz w:val="20"/>
                <w:szCs w:val="20"/>
              </w:rPr>
              <w:t xml:space="preserve"> within </w:t>
            </w:r>
            <w:r w:rsidR="008B35EB">
              <w:rPr>
                <w:sz w:val="20"/>
                <w:szCs w:val="20"/>
              </w:rPr>
              <w:t>three (3</w:t>
            </w:r>
            <w:r w:rsidR="008E3A24">
              <w:rPr>
                <w:sz w:val="20"/>
                <w:szCs w:val="20"/>
              </w:rPr>
              <w:t>)</w:t>
            </w:r>
            <w:r w:rsidR="008B35EB">
              <w:rPr>
                <w:sz w:val="20"/>
                <w:szCs w:val="20"/>
              </w:rPr>
              <w:t xml:space="preserve"> business</w:t>
            </w:r>
            <w:r w:rsidR="008E3A24">
              <w:rPr>
                <w:sz w:val="20"/>
                <w:szCs w:val="20"/>
              </w:rPr>
              <w:t xml:space="preserve"> day</w:t>
            </w:r>
            <w:r w:rsidR="008B35EB">
              <w:rPr>
                <w:sz w:val="20"/>
                <w:szCs w:val="20"/>
              </w:rPr>
              <w:t>s</w:t>
            </w:r>
            <w:r w:rsidRPr="003D17A6">
              <w:rPr>
                <w:sz w:val="20"/>
                <w:szCs w:val="20"/>
              </w:rPr>
              <w:t xml:space="preserve"> of the judging.</w:t>
            </w:r>
          </w:p>
        </w:tc>
      </w:tr>
      <w:tr w:rsidR="00702518" w:rsidRPr="003D17A6" w:rsidTr="008E3A24">
        <w:tc>
          <w:tcPr>
            <w:tcW w:w="1253" w:type="dxa"/>
          </w:tcPr>
          <w:p w:rsidR="00702518" w:rsidRPr="003D17A6" w:rsidRDefault="00C4209B">
            <w:pPr>
              <w:rPr>
                <w:sz w:val="20"/>
                <w:szCs w:val="20"/>
              </w:rPr>
            </w:pPr>
            <w:r w:rsidRPr="003D17A6">
              <w:rPr>
                <w:b/>
                <w:sz w:val="20"/>
                <w:szCs w:val="20"/>
              </w:rPr>
              <w:t>Unclaimed Prizes:</w:t>
            </w:r>
          </w:p>
        </w:tc>
        <w:tc>
          <w:tcPr>
            <w:tcW w:w="9501" w:type="dxa"/>
          </w:tcPr>
          <w:p w:rsidR="00702518" w:rsidRPr="003D17A6" w:rsidRDefault="00C4209B">
            <w:pPr>
              <w:rPr>
                <w:sz w:val="20"/>
                <w:szCs w:val="20"/>
              </w:rPr>
            </w:pPr>
            <w:r w:rsidRPr="003D17A6">
              <w:rPr>
                <w:sz w:val="20"/>
                <w:szCs w:val="20"/>
              </w:rPr>
              <w:t xml:space="preserve">In the event of an unclaimed prize, the Promoter may at its discretion assign the prize to the entry judged the next best entry, conduct a further judging to award the prize, or withdraw the prize unawarded. The Promoter is under no obligation to award any unclaimed prize. </w:t>
            </w:r>
          </w:p>
        </w:tc>
      </w:tr>
    </w:tbl>
    <w:p w:rsidR="00702518" w:rsidRPr="003D17A6" w:rsidRDefault="00702518">
      <w:pPr>
        <w:rPr>
          <w:sz w:val="20"/>
          <w:szCs w:val="20"/>
        </w:rPr>
      </w:pPr>
    </w:p>
    <w:p w:rsidR="00702518" w:rsidRPr="003D17A6" w:rsidRDefault="00C4209B">
      <w:pPr>
        <w:numPr>
          <w:ilvl w:val="0"/>
          <w:numId w:val="16"/>
        </w:numPr>
        <w:rPr>
          <w:sz w:val="20"/>
          <w:szCs w:val="20"/>
        </w:rPr>
      </w:pPr>
      <w:r w:rsidRPr="003D17A6">
        <w:rPr>
          <w:sz w:val="20"/>
          <w:szCs w:val="20"/>
        </w:rPr>
        <w:t>The entrant agrees and acknowledges that they have read these Conditions of Entry (and Schedule) and that entry into the Promotion is deemed to be acceptance of these Conditions of Entry (and Schedule). Any capitalised terms used in these Conditions of Entry have the meaning given in the Schedule, unless stated otherwise.</w:t>
      </w:r>
    </w:p>
    <w:p w:rsidR="00702518" w:rsidRPr="003D17A6" w:rsidRDefault="00C4209B">
      <w:pPr>
        <w:numPr>
          <w:ilvl w:val="0"/>
          <w:numId w:val="16"/>
        </w:numPr>
        <w:rPr>
          <w:sz w:val="20"/>
          <w:szCs w:val="20"/>
        </w:rPr>
      </w:pPr>
      <w:r w:rsidRPr="003D17A6">
        <w:rPr>
          <w:sz w:val="20"/>
          <w:szCs w:val="20"/>
        </w:rPr>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rsidR="00702518" w:rsidRPr="003D17A6" w:rsidRDefault="00C4209B">
      <w:pPr>
        <w:numPr>
          <w:ilvl w:val="0"/>
          <w:numId w:val="16"/>
        </w:numPr>
        <w:rPr>
          <w:sz w:val="20"/>
          <w:szCs w:val="20"/>
        </w:rPr>
      </w:pPr>
      <w:r w:rsidRPr="003D17A6">
        <w:rPr>
          <w:sz w:val="20"/>
          <w:szCs w:val="20"/>
        </w:rPr>
        <w:t>Valid and eligible entries will be accepted during the Promotional Period.</w:t>
      </w:r>
    </w:p>
    <w:p w:rsidR="00702518" w:rsidRPr="003D17A6" w:rsidRDefault="00C4209B">
      <w:pPr>
        <w:numPr>
          <w:ilvl w:val="0"/>
          <w:numId w:val="16"/>
        </w:numPr>
        <w:rPr>
          <w:sz w:val="20"/>
          <w:szCs w:val="20"/>
        </w:rPr>
      </w:pPr>
      <w:r w:rsidRPr="003D17A6">
        <w:rPr>
          <w:sz w:val="20"/>
          <w:szCs w:val="20"/>
        </w:rPr>
        <w:t>Employees (and the immediate family members) of the Promoter, its distributors, suppliers, subsidiary companies/businesses and associated companies and agencies are not eligible to enter. "Immediate family member" means any of the following: spouse, ex-spouse, de-facto spouse, child or step-child (whether natural or by adoption), parent, step-parent, grandparent, step-grandparent, uncle, aunt, niece, nephew, brother, sister, step-brother, step-sister or 1st cousin.</w:t>
      </w:r>
    </w:p>
    <w:p w:rsidR="00702518" w:rsidRPr="003D17A6" w:rsidRDefault="00C4209B">
      <w:pPr>
        <w:numPr>
          <w:ilvl w:val="0"/>
          <w:numId w:val="16"/>
        </w:numPr>
        <w:rPr>
          <w:sz w:val="20"/>
          <w:szCs w:val="20"/>
        </w:rPr>
      </w:pPr>
      <w:r w:rsidRPr="003D17A6">
        <w:rPr>
          <w:sz w:val="20"/>
          <w:szCs w:val="20"/>
        </w:rPr>
        <w:t xml:space="preserve">If a prize is won by a person under the age of 18, the prize may be awarded to the winner's parent or guardian and where applicable to the prize a nominated parent/guardian must accompany any person under 18 years of age. </w:t>
      </w:r>
    </w:p>
    <w:p w:rsidR="00702518" w:rsidRPr="00332685" w:rsidRDefault="00C4209B">
      <w:pPr>
        <w:numPr>
          <w:ilvl w:val="0"/>
          <w:numId w:val="16"/>
        </w:numPr>
        <w:rPr>
          <w:sz w:val="20"/>
          <w:szCs w:val="20"/>
          <w:u w:val="single"/>
        </w:rPr>
      </w:pPr>
      <w:r w:rsidRPr="00332685">
        <w:rPr>
          <w:sz w:val="20"/>
          <w:szCs w:val="20"/>
          <w:u w:val="single"/>
        </w:rPr>
        <w:t>Judging</w:t>
      </w:r>
      <w:r w:rsidR="000111DB" w:rsidRPr="00332685">
        <w:rPr>
          <w:sz w:val="20"/>
          <w:szCs w:val="20"/>
          <w:u w:val="single"/>
        </w:rPr>
        <w:t>:</w:t>
      </w:r>
    </w:p>
    <w:p w:rsidR="00332623" w:rsidRPr="003D17A6" w:rsidRDefault="00C4209B">
      <w:pPr>
        <w:numPr>
          <w:ilvl w:val="1"/>
          <w:numId w:val="16"/>
        </w:numPr>
        <w:rPr>
          <w:sz w:val="20"/>
          <w:szCs w:val="20"/>
        </w:rPr>
      </w:pPr>
      <w:r w:rsidRPr="003D17A6">
        <w:rPr>
          <w:sz w:val="20"/>
          <w:szCs w:val="20"/>
        </w:rPr>
        <w:t>The winner</w:t>
      </w:r>
      <w:r w:rsidR="0008027C">
        <w:rPr>
          <w:sz w:val="20"/>
          <w:szCs w:val="20"/>
        </w:rPr>
        <w:t>s</w:t>
      </w:r>
      <w:r w:rsidRPr="003D17A6">
        <w:rPr>
          <w:sz w:val="20"/>
          <w:szCs w:val="20"/>
        </w:rPr>
        <w:t xml:space="preserve"> will be determined by representatives of the Promoter. Each entry will be judged on the basis of the individual creative merit of </w:t>
      </w:r>
      <w:r w:rsidR="00A70F68">
        <w:rPr>
          <w:sz w:val="20"/>
          <w:szCs w:val="20"/>
        </w:rPr>
        <w:t>the answer provided to the promotional question</w:t>
      </w:r>
      <w:r w:rsidRPr="003D17A6">
        <w:rPr>
          <w:sz w:val="20"/>
          <w:szCs w:val="20"/>
        </w:rPr>
        <w:t>.</w:t>
      </w:r>
    </w:p>
    <w:p w:rsidR="00834EC6" w:rsidRPr="00332623" w:rsidRDefault="00C4209B" w:rsidP="00332685">
      <w:pPr>
        <w:numPr>
          <w:ilvl w:val="1"/>
          <w:numId w:val="16"/>
        </w:numPr>
        <w:rPr>
          <w:sz w:val="20"/>
          <w:szCs w:val="20"/>
        </w:rPr>
      </w:pPr>
      <w:r w:rsidRPr="00332623">
        <w:rPr>
          <w:sz w:val="20"/>
          <w:szCs w:val="20"/>
        </w:rPr>
        <w:t xml:space="preserve">The best </w:t>
      </w:r>
      <w:r w:rsidR="003C2BD7">
        <w:rPr>
          <w:sz w:val="20"/>
          <w:szCs w:val="20"/>
        </w:rPr>
        <w:t>twenty-five</w:t>
      </w:r>
      <w:r w:rsidR="008B35EB">
        <w:rPr>
          <w:sz w:val="20"/>
          <w:szCs w:val="20"/>
        </w:rPr>
        <w:t xml:space="preserve"> (</w:t>
      </w:r>
      <w:r w:rsidR="003C2BD7">
        <w:rPr>
          <w:sz w:val="20"/>
          <w:szCs w:val="20"/>
        </w:rPr>
        <w:t>25)</w:t>
      </w:r>
      <w:r w:rsidRPr="00332623">
        <w:rPr>
          <w:sz w:val="20"/>
          <w:szCs w:val="20"/>
        </w:rPr>
        <w:t xml:space="preserve"> valid entries, as determined by the judges, will each win the prize specified in the Schedule above.</w:t>
      </w:r>
    </w:p>
    <w:p w:rsidR="00834EC6" w:rsidRPr="00834EC6" w:rsidRDefault="00C4209B" w:rsidP="00332685">
      <w:pPr>
        <w:numPr>
          <w:ilvl w:val="1"/>
          <w:numId w:val="16"/>
        </w:numPr>
        <w:rPr>
          <w:sz w:val="20"/>
          <w:szCs w:val="20"/>
        </w:rPr>
      </w:pPr>
      <w:r w:rsidRPr="00834EC6">
        <w:rPr>
          <w:sz w:val="20"/>
          <w:szCs w:val="20"/>
        </w:rPr>
        <w:t>The judges may select additional reserve entries which they determine to be the next best, and record them in order, in case of an invalid entry or ineligible entrant.</w:t>
      </w:r>
    </w:p>
    <w:p w:rsidR="00702518" w:rsidRPr="00834EC6" w:rsidRDefault="00C4209B" w:rsidP="00332685">
      <w:pPr>
        <w:numPr>
          <w:ilvl w:val="1"/>
          <w:numId w:val="16"/>
        </w:numPr>
        <w:rPr>
          <w:sz w:val="20"/>
          <w:szCs w:val="20"/>
        </w:rPr>
      </w:pPr>
      <w:r w:rsidRPr="00834EC6">
        <w:rPr>
          <w:sz w:val="20"/>
          <w:szCs w:val="20"/>
        </w:rPr>
        <w:t>The winners will be determined by skill. Chance plays no part in determining the winners. The judges' decision is final and binding and no correspondence will be entered into.</w:t>
      </w:r>
    </w:p>
    <w:p w:rsidR="00702518" w:rsidRPr="003D17A6" w:rsidRDefault="00C4209B">
      <w:pPr>
        <w:numPr>
          <w:ilvl w:val="0"/>
          <w:numId w:val="16"/>
        </w:numPr>
        <w:rPr>
          <w:sz w:val="20"/>
          <w:szCs w:val="20"/>
        </w:rPr>
      </w:pPr>
      <w:r w:rsidRPr="003D17A6">
        <w:rPr>
          <w:sz w:val="20"/>
          <w:szCs w:val="20"/>
        </w:rPr>
        <w:t>All reasonable attempts will be made to contact each winner.</w:t>
      </w:r>
    </w:p>
    <w:p w:rsidR="00702518" w:rsidRPr="003D17A6" w:rsidRDefault="00C4209B">
      <w:pPr>
        <w:numPr>
          <w:ilvl w:val="0"/>
          <w:numId w:val="16"/>
        </w:numPr>
        <w:rPr>
          <w:sz w:val="20"/>
          <w:szCs w:val="20"/>
        </w:rPr>
      </w:pPr>
      <w:r w:rsidRPr="003D17A6">
        <w:rPr>
          <w:sz w:val="20"/>
          <w:szCs w:val="20"/>
        </w:rPr>
        <w:t>If any winner chooses not to take their prize (or is unable to), or does not take or claim a prize by the time specified by the Promoter, or is unavailable at the designated time for the Event, they forfeit the prize and the Promoter is not obliged to substitute the prize.</w:t>
      </w:r>
    </w:p>
    <w:p w:rsidR="00702518" w:rsidRPr="003D17A6" w:rsidRDefault="00C4209B">
      <w:pPr>
        <w:numPr>
          <w:ilvl w:val="0"/>
          <w:numId w:val="16"/>
        </w:numPr>
        <w:rPr>
          <w:sz w:val="20"/>
          <w:szCs w:val="20"/>
        </w:rPr>
      </w:pPr>
      <w:r w:rsidRPr="003D17A6">
        <w:rPr>
          <w:sz w:val="20"/>
          <w:szCs w:val="20"/>
        </w:rPr>
        <w:t xml:space="preserve">Entry and continued participation in the Promotion is dependent on the entrant following and acting in accordance with Facebook Statement of Rights and Responsibilities (http://www.facebook.com/terms.php). This Promotion adheres to the </w:t>
      </w:r>
      <w:r w:rsidRPr="003D17A6">
        <w:rPr>
          <w:sz w:val="20"/>
          <w:szCs w:val="20"/>
        </w:rPr>
        <w:lastRenderedPageBreak/>
        <w:t>terms and conditions set out in the Facebook promotion guidelines which can be found at: http://www.facebook.com/promotions_guidelines.php. Any questions or comments regarding the Promotion must be directed to the Promoter, not to Facebook. The entrant releases Facebook and its associated companies from all liabilities arising in respect of the Promotion. Entrants acknowledge that the Promotion is in no way sponsored, endorsed or administered by, or associated with Facebook.</w:t>
      </w:r>
    </w:p>
    <w:p w:rsidR="00702518" w:rsidRPr="003D17A6" w:rsidRDefault="00C4209B">
      <w:pPr>
        <w:numPr>
          <w:ilvl w:val="0"/>
          <w:numId w:val="16"/>
        </w:numPr>
        <w:rPr>
          <w:sz w:val="20"/>
          <w:szCs w:val="20"/>
        </w:rPr>
      </w:pPr>
      <w:r w:rsidRPr="003D17A6">
        <w:rPr>
          <w:sz w:val="20"/>
          <w:szCs w:val="20"/>
        </w:rPr>
        <w:t>The value of the prizes is accurate and based upon the recommended retail value of the prizes (inclusive of GST) at the date of printing. The Promoter accepts no responsibility for any variation in the value of the prizes after that date.</w:t>
      </w:r>
    </w:p>
    <w:p w:rsidR="00702518" w:rsidRPr="003D17A6" w:rsidRDefault="00C4209B">
      <w:pPr>
        <w:numPr>
          <w:ilvl w:val="0"/>
          <w:numId w:val="16"/>
        </w:numPr>
        <w:rPr>
          <w:sz w:val="20"/>
          <w:szCs w:val="20"/>
        </w:rPr>
      </w:pPr>
      <w:r w:rsidRPr="003D17A6">
        <w:rPr>
          <w:sz w:val="20"/>
          <w:szCs w:val="20"/>
        </w:rPr>
        <w:t>If a prize (or portion of a prize) is unavailable the Promoter reserves the right to substitute the prize (or that portion of the prize) to a prize of equal or greater value and/or specification.</w:t>
      </w:r>
    </w:p>
    <w:p w:rsidR="00702518" w:rsidRPr="003D17A6" w:rsidRDefault="00C4209B">
      <w:pPr>
        <w:numPr>
          <w:ilvl w:val="0"/>
          <w:numId w:val="16"/>
        </w:numPr>
        <w:rPr>
          <w:sz w:val="20"/>
          <w:szCs w:val="20"/>
        </w:rPr>
      </w:pPr>
      <w:r w:rsidRPr="003D17A6">
        <w:rPr>
          <w:sz w:val="20"/>
          <w:szCs w:val="20"/>
        </w:rPr>
        <w:t>No entry fee is charged by the Promoter to enter the Promotion. Where entry is allowed online, there is no additional cost to enter the Promotion other than any cost paid by the entrant to access the website or social media platform of entry via their Internet service provider.</w:t>
      </w:r>
    </w:p>
    <w:p w:rsidR="00702518" w:rsidRPr="003D17A6" w:rsidRDefault="00C4209B">
      <w:pPr>
        <w:numPr>
          <w:ilvl w:val="0"/>
          <w:numId w:val="16"/>
        </w:numPr>
        <w:rPr>
          <w:sz w:val="20"/>
          <w:szCs w:val="20"/>
        </w:rPr>
      </w:pPr>
      <w:r w:rsidRPr="003D17A6">
        <w:rPr>
          <w:sz w:val="20"/>
          <w:szCs w:val="20"/>
        </w:rPr>
        <w:t>Prizes will be awarded to the person named in the entry and any entry that is made on behalf of an entrant or by a third party will be invalid. If there is a dispute as to the identity of an entrant or winner, the Promoter reserves the right, in its sole discretion, to determine the identity of the entrant or winner.</w:t>
      </w:r>
    </w:p>
    <w:p w:rsidR="00702518" w:rsidRPr="003D17A6" w:rsidRDefault="00C4209B">
      <w:pPr>
        <w:numPr>
          <w:ilvl w:val="0"/>
          <w:numId w:val="16"/>
        </w:numPr>
        <w:rPr>
          <w:sz w:val="20"/>
          <w:szCs w:val="20"/>
        </w:rPr>
      </w:pPr>
      <w:r w:rsidRPr="003D17A6">
        <w:rPr>
          <w:sz w:val="20"/>
          <w:szCs w:val="20"/>
        </w:rPr>
        <w:t xml:space="preserve">Entrants' personal information will be collected by the Promoter. Personal information will be stored on the Promoter's database. The Promoter may use this information for future marketing purposes regarding its products, including contacting the entrant electronically. The Promoter is bound by the Australian Privacy Principles in accordance with the Privacy Act 1988 (Cth) and its privacy policy which is located at https://login.nine.com.au/privacy?client_id=9nowweb. The Promoter's privacy policy contains information about how the entrant may access, update and seek correction of the personal information the Promoter holds about them and how the entrant may complain about any potential breach by the Promoter of the Australian Privacy Principles or any other Australian privacy laws and how such complaints will be dealt with.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If the entrant does not provide their personal information as requested, they may be ineligible to enter or claim a prize in the Promotion. Personal information collected from entrants will not be disclosed to any entity located outside of Australia. </w:t>
      </w:r>
    </w:p>
    <w:p w:rsidR="00702518" w:rsidRPr="003D17A6" w:rsidRDefault="00C4209B">
      <w:pPr>
        <w:numPr>
          <w:ilvl w:val="0"/>
          <w:numId w:val="16"/>
        </w:numPr>
        <w:rPr>
          <w:sz w:val="20"/>
          <w:szCs w:val="20"/>
        </w:rPr>
      </w:pPr>
      <w:r w:rsidRPr="003D17A6">
        <w:rPr>
          <w:sz w:val="20"/>
          <w:szCs w:val="20"/>
        </w:rPr>
        <w:t>The Promoter reserves the right to refuse to allow a winner to take part in any or all aspects of a prize, if the Promoter determines in their absolute discretion, that a winner is not in the physical or mental condition necessary to be able to safely participate in or accept the prize. It is a condition of accepting the prize that a winner (or their parent or legal guardian if under the age of 18) may be required to sign a legal release as determined by the Promoter in its absolute discretion, prior to receiving a prize. If a winner is under the age of 18, a nominated parent or legal guardian of the winner will be required to sign the legal release on the winner’s behalf.</w:t>
      </w:r>
    </w:p>
    <w:p w:rsidR="00702518" w:rsidRPr="003D17A6" w:rsidRDefault="00C4209B">
      <w:pPr>
        <w:numPr>
          <w:ilvl w:val="0"/>
          <w:numId w:val="16"/>
        </w:numPr>
        <w:rPr>
          <w:sz w:val="20"/>
          <w:szCs w:val="20"/>
        </w:rPr>
      </w:pPr>
      <w:r w:rsidRPr="003D17A6">
        <w:rPr>
          <w:sz w:val="20"/>
          <w:szCs w:val="20"/>
        </w:rPr>
        <w:t>If a prize is provided to the Promoter by a third party, the prize is subject to the terms and conditions of the third party prize supplier and the provision of the prize is the sole responsibility of the third party and not the Promoter. The terms and conditions which apply to the prize at the time it is issued to the winner will prevail over these Conditions of Entry, to the extent of any inconsistency.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rsidR="00702518" w:rsidRPr="003D17A6" w:rsidRDefault="00C4209B">
      <w:pPr>
        <w:numPr>
          <w:ilvl w:val="0"/>
          <w:numId w:val="16"/>
        </w:numPr>
        <w:rPr>
          <w:sz w:val="20"/>
          <w:szCs w:val="20"/>
        </w:rPr>
      </w:pPr>
      <w:r w:rsidRPr="003D17A6">
        <w:rPr>
          <w:sz w:val="20"/>
          <w:szCs w:val="20"/>
        </w:rPr>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Competition and Consumer Act 2010 (Cth).</w:t>
      </w:r>
    </w:p>
    <w:p w:rsidR="00702518" w:rsidRPr="003D17A6" w:rsidRDefault="00C4209B">
      <w:pPr>
        <w:numPr>
          <w:ilvl w:val="0"/>
          <w:numId w:val="16"/>
        </w:numPr>
        <w:rPr>
          <w:sz w:val="20"/>
          <w:szCs w:val="20"/>
        </w:rPr>
      </w:pPr>
      <w:r w:rsidRPr="003D17A6">
        <w:rPr>
          <w:sz w:val="20"/>
          <w:szCs w:val="20"/>
        </w:rPr>
        <w:t>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suspend the Promotion and invalidate any affected entries, or suspend or modify a prize.</w:t>
      </w:r>
    </w:p>
    <w:p w:rsidR="00702518" w:rsidRPr="00FC79BE" w:rsidRDefault="00C4209B">
      <w:pPr>
        <w:numPr>
          <w:ilvl w:val="0"/>
          <w:numId w:val="16"/>
        </w:numPr>
        <w:rPr>
          <w:sz w:val="20"/>
          <w:szCs w:val="20"/>
        </w:rPr>
      </w:pPr>
      <w:r w:rsidRPr="003D17A6">
        <w:rPr>
          <w:sz w:val="20"/>
          <w:szCs w:val="20"/>
        </w:rPr>
        <w:t xml:space="preserve">The Promoter reserves the right, at any time, to validate and check the authenticity of entries and entrant's details (including an entrant's identity, age and place of residence). In the event that a winner cannot provide suitable proof, the winner will </w:t>
      </w:r>
      <w:r w:rsidRPr="003D17A6">
        <w:rPr>
          <w:sz w:val="20"/>
          <w:szCs w:val="20"/>
        </w:rPr>
        <w:lastRenderedPageBreak/>
        <w:t xml:space="preserve">forfeit the prize in whole and no substitute will be offered. Incomplete, indecipherable, inaudible, incorrect and illegible entries, as applicable, will at the Promoter's discretion be deemed invalid and not eligible to win. Entries containing offensive or defamatory comments, or which breach any law or infringe any third party rights, including intellectual property rights, are not eligible to win. The use of any automated entry software or any other mechanical or electronic means that allows an </w:t>
      </w:r>
      <w:r w:rsidRPr="00FC79BE">
        <w:rPr>
          <w:sz w:val="20"/>
          <w:szCs w:val="20"/>
        </w:rPr>
        <w:t>individual to automatically enter repeatedly is prohibited and may render all entries submitted by that individual invalid.</w:t>
      </w:r>
    </w:p>
    <w:p w:rsidR="00702518" w:rsidRPr="00FC79BE" w:rsidRDefault="00C4209B">
      <w:pPr>
        <w:numPr>
          <w:ilvl w:val="0"/>
          <w:numId w:val="16"/>
        </w:numPr>
        <w:rPr>
          <w:sz w:val="20"/>
          <w:szCs w:val="20"/>
        </w:rPr>
      </w:pPr>
      <w:r w:rsidRPr="00332685">
        <w:rPr>
          <w:sz w:val="20"/>
          <w:szCs w:val="20"/>
        </w:rPr>
        <w:t>All material submitted on entry (e.g. photo(s), image(s), drawing(s), comment(s), sound/video recording(s) and answer(s) to a promotional question) must NOT: (a) be in breach of any laws, regulations and rights, e.g. any laws regarding intellectual property (copyright, trademarks, etc), defamation and privacy; (b) be defamatory, obscene, derogatory, pornographic, sexually inappropriate, contain nudity, aggressive, violent, abusive, harassing, threatening, objectionable or discriminate/vilify any section of the community with respect to race, ethnicity, nationality, religion, origin, sexual preference, mental illness, disability or gender or unsuitable for publication; or (c) contain viruses. Entrants warrant that they own or have the right to license the copyright in any entry submitted by them into this Promotion, for the purposes of this Promotion, that no rights have been granted to any third party in respect of any such entry which would prevent the entry being used as contemplated by this Promotion, and that the use by the Promoter of any such entry will not breach any laws or infringe the rights of any person (including without limitation with respect to privacy, intellectual property and defamation). Entrants must obtain prior consent from any person or from the owner(s) of any property that appears in their entry. By entering, all entrants license and grant the Promoter, its affiliates and sub-licensees an exclusive, royalty-free, perpetual, worldwide, irrevocable, and sub-licensable right to use, reproduce, modify, adapt, publish and display their entry (including any portion of their entry) for any purpose, including but not limited to future promotional, marketing or publicity purposes, in any media, without compensation, restriction on use, attribution or liability. Entrants further agree, upon request by the Promoter, to assign all of their rights, title and interest (including copyright) in and to their entry to the Promoter and to sign any legal documentation to confirm such assignment. Entrants agree that their entry is their original work and does not infringe the rights of third parties, or that they have obtained full prior consent from any person who has jointly created or has any rights in the aforementioned material. Entrants consent to any use of their entry that may otherwise infringe their moral rights. Entrants are responsible for all entries they submit on entry. The Promoter will not be liable for any entries, to the extent permitted by law. The Promoter reserves the right to remove, request removal or decline to publish any entry or portion of an entry for any reason whatsoever, including if in breach of these Terms and Conditions. The Promoter will have no liability to entrants if it exercises this right and entrants must comply with any request made by the Promoter pursuant to this paragraph.The entrant warrants and represents that any material sent or provided by the entrant to the Promoter will not infringe any copyright, trademarks or other intellectual property rights of any third party (including moral rights) and that the entrant has all rights to use the materials and has obtained all necessary consents to comply with any relevant privacy and/or confidentiality requirements. Entrants agree to indemnify the Promoter for any breach of the Terms and Conditions including this clause.</w:t>
      </w:r>
    </w:p>
    <w:p w:rsidR="00702518" w:rsidRPr="00FC79BE" w:rsidRDefault="00C4209B">
      <w:pPr>
        <w:numPr>
          <w:ilvl w:val="0"/>
          <w:numId w:val="16"/>
        </w:numPr>
        <w:rPr>
          <w:sz w:val="20"/>
          <w:szCs w:val="20"/>
        </w:rPr>
      </w:pPr>
      <w:r w:rsidRPr="00FC79BE">
        <w:rPr>
          <w:sz w:val="20"/>
          <w:szCs w:val="20"/>
        </w:rPr>
        <w:t>The Promoter reserves the right to disqualify entries in the event of non-compliance with these Conditions of Entry. In the event that there is a dispute concerning the conduct of the Promotion, the decision of the Promoter is final and binding on each entrant and no correspondence will be entered into.</w:t>
      </w:r>
    </w:p>
    <w:p w:rsidR="00702518" w:rsidRPr="003D17A6" w:rsidRDefault="00C4209B">
      <w:pPr>
        <w:numPr>
          <w:ilvl w:val="0"/>
          <w:numId w:val="16"/>
        </w:numPr>
        <w:rPr>
          <w:sz w:val="20"/>
          <w:szCs w:val="20"/>
        </w:rPr>
      </w:pPr>
      <w:r w:rsidRPr="00FC79BE">
        <w:rPr>
          <w:sz w:val="20"/>
          <w:szCs w:val="20"/>
        </w:rPr>
        <w:t>The Promoter and its associated agencies and companies will not be liable for any loss (including, without limitation, indirect, special or consequential loss or loss of profits), expense</w:t>
      </w:r>
      <w:r w:rsidRPr="003D17A6">
        <w:rPr>
          <w:sz w:val="20"/>
          <w:szCs w:val="20"/>
        </w:rPr>
        <w:t>, damage, personal injury or death which is suffered or sustained (whether or not arising from any person's negligence or wilful misconduct) in connection with this Promotion or accepting or using any prize (or recommendation), except for any liability which cannot be excluded by law (in which case that liability is limited to the minimum allowable by law).</w:t>
      </w:r>
    </w:p>
    <w:p w:rsidR="00702518" w:rsidRPr="003D17A6" w:rsidRDefault="00C4209B">
      <w:pPr>
        <w:numPr>
          <w:ilvl w:val="0"/>
          <w:numId w:val="16"/>
        </w:numPr>
        <w:rPr>
          <w:sz w:val="20"/>
          <w:szCs w:val="20"/>
        </w:rPr>
      </w:pPr>
      <w:r w:rsidRPr="003D17A6">
        <w:rPr>
          <w:sz w:val="20"/>
          <w:szCs w:val="20"/>
        </w:rPr>
        <w:t>The entrant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rsidR="00702518" w:rsidRPr="003D17A6" w:rsidRDefault="00C4209B">
      <w:pPr>
        <w:numPr>
          <w:ilvl w:val="0"/>
          <w:numId w:val="16"/>
        </w:numPr>
        <w:rPr>
          <w:sz w:val="20"/>
          <w:szCs w:val="20"/>
        </w:rPr>
      </w:pPr>
      <w:r w:rsidRPr="003D17A6">
        <w:rPr>
          <w:sz w:val="20"/>
          <w:szCs w:val="20"/>
        </w:rPr>
        <w:t>Unless otherwise specified, a prize is a single event for the winner (and where relevant their guests) and cannot be separated into separate events or components.</w:t>
      </w:r>
    </w:p>
    <w:p w:rsidR="00702518" w:rsidRPr="003D17A6" w:rsidRDefault="00C4209B">
      <w:pPr>
        <w:numPr>
          <w:ilvl w:val="0"/>
          <w:numId w:val="16"/>
        </w:numPr>
        <w:rPr>
          <w:sz w:val="20"/>
          <w:szCs w:val="20"/>
        </w:rPr>
      </w:pPr>
      <w:r w:rsidRPr="003D17A6">
        <w:rPr>
          <w:sz w:val="20"/>
          <w:szCs w:val="20"/>
        </w:rPr>
        <w:t>The Promoter accepts no responsibility for any tax implications and the entrant must seek their own independent financial advice in regards to the tax implications relating to the prize or acceptance of the prize.</w:t>
      </w:r>
    </w:p>
    <w:p w:rsidR="00702518" w:rsidRPr="003D17A6" w:rsidRDefault="00C4209B">
      <w:pPr>
        <w:numPr>
          <w:ilvl w:val="0"/>
          <w:numId w:val="16"/>
        </w:numPr>
        <w:rPr>
          <w:sz w:val="20"/>
          <w:szCs w:val="20"/>
        </w:rPr>
      </w:pPr>
      <w:r w:rsidRPr="003D17A6">
        <w:rPr>
          <w:sz w:val="20"/>
          <w:szCs w:val="20"/>
        </w:rPr>
        <w:lastRenderedPageBreak/>
        <w:t>Failure by the Promoter to enforce any of its rights at any stage does not constitute a waiver of these rights.</w:t>
      </w:r>
    </w:p>
    <w:sectPr w:rsidR="00702518" w:rsidRPr="003D17A6" w:rsidSect="005D74B8">
      <w:footerReference w:type="even" r:id="rId10"/>
      <w:pgSz w:w="12240" w:h="15840"/>
      <w:pgMar w:top="851" w:right="851" w:bottom="1440"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18F" w:rsidRDefault="00E2018F" w:rsidP="001A635F">
      <w:pPr>
        <w:spacing w:line="240" w:lineRule="auto"/>
      </w:pPr>
      <w:r>
        <w:separator/>
      </w:r>
    </w:p>
  </w:endnote>
  <w:endnote w:type="continuationSeparator" w:id="0">
    <w:p w:rsidR="00E2018F" w:rsidRDefault="00E2018F" w:rsidP="001A6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35F" w:rsidRDefault="004C07CD">
    <w:pPr>
      <w:pStyle w:val="Footer"/>
    </w:pPr>
    <w:sdt>
      <w:sdtPr>
        <w:id w:val="969400743"/>
        <w:placeholder>
          <w:docPart w:val="47DA8D69A8705A4DADC4A5339AB7C1D0"/>
        </w:placeholder>
        <w:temporary/>
        <w:showingPlcHdr/>
      </w:sdtPr>
      <w:sdtEnd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EndPr/>
      <w:sdtContent>
        <w:r w:rsidR="001A635F">
          <w:t>[Type text]</w:t>
        </w:r>
      </w:sdtContent>
    </w:sdt>
    <w:r w:rsidR="001A635F">
      <w:ptab w:relativeTo="margin" w:alignment="right" w:leader="none"/>
    </w:r>
    <w:sdt>
      <w:sdtPr>
        <w:id w:val="969400753"/>
        <w:placeholder>
          <w:docPart w:val="1E50EB4EE1FAE04A81960EDBE95C8337"/>
        </w:placeholder>
        <w:temporary/>
        <w:showingPlcHdr/>
      </w:sdtPr>
      <w:sdtEndPr/>
      <w:sdtContent>
        <w:r w:rsidR="001A635F">
          <w:t>[Type text]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18F" w:rsidRDefault="00E2018F" w:rsidP="001A635F">
      <w:pPr>
        <w:spacing w:line="240" w:lineRule="auto"/>
      </w:pPr>
      <w:r>
        <w:separator/>
      </w:r>
    </w:p>
  </w:footnote>
  <w:footnote w:type="continuationSeparator" w:id="0">
    <w:p w:rsidR="00E2018F" w:rsidRDefault="00E2018F" w:rsidP="001A635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C641C48"/>
    <w:multiLevelType w:val="hybridMultilevel"/>
    <w:tmpl w:val="4A0E66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2BDC6210"/>
    <w:multiLevelType w:val="multilevel"/>
    <w:tmpl w:val="920EBD7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2CE4DD4"/>
    <w:multiLevelType w:val="hybridMultilevel"/>
    <w:tmpl w:val="F948E8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39D60123"/>
    <w:multiLevelType w:val="hybridMultilevel"/>
    <w:tmpl w:val="A01CBF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8"/>
  </w:num>
  <w:num w:numId="11">
    <w:abstractNumId w:val="13"/>
  </w:num>
  <w:num w:numId="12">
    <w:abstractNumId w:val="16"/>
  </w:num>
  <w:num w:numId="13">
    <w:abstractNumId w:val="14"/>
  </w:num>
  <w:num w:numId="14">
    <w:abstractNumId w:val="15"/>
  </w:num>
  <w:num w:numId="15">
    <w:abstractNumId w:val="15"/>
    <w:lvlOverride w:ilvl="0">
      <w:startOverride w:val="1"/>
    </w:lvlOverride>
  </w:num>
  <w:num w:numId="16">
    <w:abstractNumId w:val="15"/>
    <w:lvlOverride w:ilvl="0">
      <w:startOverride w:val="1"/>
    </w:lvlOverride>
  </w:num>
  <w:num w:numId="17">
    <w:abstractNumId w:val="10"/>
  </w:num>
  <w:num w:numId="18">
    <w:abstractNumId w:val="11"/>
  </w:num>
  <w:num w:numId="19">
    <w:abstractNumId w:val="11"/>
  </w:num>
  <w:num w:numId="20">
    <w:abstractNumId w:val="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01E75"/>
    <w:rsid w:val="00005485"/>
    <w:rsid w:val="000111DB"/>
    <w:rsid w:val="00015B6C"/>
    <w:rsid w:val="00034616"/>
    <w:rsid w:val="0006063C"/>
    <w:rsid w:val="00064C0A"/>
    <w:rsid w:val="0008027C"/>
    <w:rsid w:val="000B46B2"/>
    <w:rsid w:val="000D75A2"/>
    <w:rsid w:val="00113907"/>
    <w:rsid w:val="0015074B"/>
    <w:rsid w:val="001A635F"/>
    <w:rsid w:val="00212EBC"/>
    <w:rsid w:val="00241461"/>
    <w:rsid w:val="00284008"/>
    <w:rsid w:val="002857DD"/>
    <w:rsid w:val="00291253"/>
    <w:rsid w:val="0029639D"/>
    <w:rsid w:val="002A23A9"/>
    <w:rsid w:val="002A7136"/>
    <w:rsid w:val="002F4C4D"/>
    <w:rsid w:val="00326F90"/>
    <w:rsid w:val="00331FC4"/>
    <w:rsid w:val="00332623"/>
    <w:rsid w:val="00332685"/>
    <w:rsid w:val="00375FDE"/>
    <w:rsid w:val="003A4245"/>
    <w:rsid w:val="003A52A3"/>
    <w:rsid w:val="003C2BD7"/>
    <w:rsid w:val="003C4FBB"/>
    <w:rsid w:val="003D17A6"/>
    <w:rsid w:val="00477403"/>
    <w:rsid w:val="004876ED"/>
    <w:rsid w:val="004C07CD"/>
    <w:rsid w:val="0050576E"/>
    <w:rsid w:val="00517730"/>
    <w:rsid w:val="00573A01"/>
    <w:rsid w:val="005D74B8"/>
    <w:rsid w:val="00637B90"/>
    <w:rsid w:val="006638D9"/>
    <w:rsid w:val="006A4DD5"/>
    <w:rsid w:val="00702518"/>
    <w:rsid w:val="007205D3"/>
    <w:rsid w:val="00730499"/>
    <w:rsid w:val="00781A09"/>
    <w:rsid w:val="007F20E4"/>
    <w:rsid w:val="00834EC6"/>
    <w:rsid w:val="008B35EB"/>
    <w:rsid w:val="008C733A"/>
    <w:rsid w:val="008E3A24"/>
    <w:rsid w:val="008E5F76"/>
    <w:rsid w:val="009D41FD"/>
    <w:rsid w:val="00A14F4A"/>
    <w:rsid w:val="00A60E07"/>
    <w:rsid w:val="00A70F68"/>
    <w:rsid w:val="00AA0160"/>
    <w:rsid w:val="00AA1D8D"/>
    <w:rsid w:val="00AB3D89"/>
    <w:rsid w:val="00AD119B"/>
    <w:rsid w:val="00AE1E90"/>
    <w:rsid w:val="00AF4659"/>
    <w:rsid w:val="00B32040"/>
    <w:rsid w:val="00B44EEA"/>
    <w:rsid w:val="00B47730"/>
    <w:rsid w:val="00B6717C"/>
    <w:rsid w:val="00B82D25"/>
    <w:rsid w:val="00B9485E"/>
    <w:rsid w:val="00BD2A78"/>
    <w:rsid w:val="00C27EFB"/>
    <w:rsid w:val="00C4209B"/>
    <w:rsid w:val="00C638BD"/>
    <w:rsid w:val="00CB0664"/>
    <w:rsid w:val="00CD13D2"/>
    <w:rsid w:val="00D06575"/>
    <w:rsid w:val="00D75A3B"/>
    <w:rsid w:val="00DB2DDD"/>
    <w:rsid w:val="00DC1AE0"/>
    <w:rsid w:val="00DD3BD2"/>
    <w:rsid w:val="00DF10B9"/>
    <w:rsid w:val="00E04AC0"/>
    <w:rsid w:val="00E2018F"/>
    <w:rsid w:val="00EC778A"/>
    <w:rsid w:val="00ED7071"/>
    <w:rsid w:val="00F179CF"/>
    <w:rsid w:val="00F62430"/>
    <w:rsid w:val="00F63532"/>
    <w:rsid w:val="00FC693F"/>
    <w:rsid w:val="00FC6C06"/>
    <w:rsid w:val="00FC79BE"/>
    <w:rsid w:val="00FE6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F4A"/>
    <w:pPr>
      <w:spacing w:after="0"/>
    </w:pPr>
    <w:rPr>
      <w:rFonts w:asciiTheme="majorHAnsi" w:hAnsiTheme="majorHAnsi"/>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638BD"/>
    <w:pPr>
      <w:numPr>
        <w:numId w:val="12"/>
      </w:numPr>
      <w:spacing w:after="0"/>
      <w:ind w:left="360"/>
    </w:pPr>
  </w:style>
  <w:style w:type="paragraph" w:styleId="Header">
    <w:name w:val="header"/>
    <w:basedOn w:val="Normal"/>
    <w:link w:val="HeaderChar"/>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1A635F"/>
    <w:pPr>
      <w:spacing w:line="240" w:lineRule="auto"/>
    </w:pPr>
    <w:rPr>
      <w:sz w:val="24"/>
      <w:szCs w:val="24"/>
    </w:rPr>
  </w:style>
  <w:style w:type="character" w:customStyle="1" w:styleId="FootnoteTextChar">
    <w:name w:val="Footnote Text Char"/>
    <w:basedOn w:val="DefaultParagraphFont"/>
    <w:link w:val="FootnoteText"/>
    <w:uiPriority w:val="99"/>
    <w:rsid w:val="001A635F"/>
    <w:rPr>
      <w:sz w:val="24"/>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 w:type="paragraph" w:styleId="BalloonText">
    <w:name w:val="Balloon Text"/>
    <w:basedOn w:val="Normal"/>
    <w:link w:val="BalloonTextChar"/>
    <w:uiPriority w:val="99"/>
    <w:semiHidden/>
    <w:unhideWhenUsed/>
    <w:rsid w:val="00F6353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532"/>
    <w:rPr>
      <w:rFonts w:ascii="Tahoma" w:hAnsi="Tahoma" w:cs="Tahoma"/>
      <w:sz w:val="16"/>
      <w:szCs w:val="16"/>
    </w:rPr>
  </w:style>
  <w:style w:type="paragraph" w:customStyle="1" w:styleId="xmsolistparagraph">
    <w:name w:val="x_msolistparagraph"/>
    <w:basedOn w:val="Normal"/>
    <w:rsid w:val="00AE1E90"/>
    <w:pPr>
      <w:spacing w:line="240" w:lineRule="auto"/>
      <w:ind w:left="720"/>
    </w:pPr>
    <w:rPr>
      <w:rFonts w:ascii="Calibri" w:eastAsiaTheme="minorHAnsi" w:hAnsi="Calibri" w:cs="Times New Roman"/>
      <w:lang w:val="en-AU" w:eastAsia="en-AU"/>
    </w:rPr>
  </w:style>
  <w:style w:type="paragraph" w:customStyle="1" w:styleId="xgmail-p1">
    <w:name w:val="x_gmail-p1"/>
    <w:basedOn w:val="Normal"/>
    <w:uiPriority w:val="99"/>
    <w:rsid w:val="007F20E4"/>
    <w:pPr>
      <w:spacing w:line="240" w:lineRule="auto"/>
    </w:pPr>
    <w:rPr>
      <w:rFonts w:ascii="Times New Roman" w:eastAsiaTheme="minorHAnsi" w:hAnsi="Times New Roman" w:cs="Times New Roman"/>
      <w:sz w:val="24"/>
      <w:szCs w:val="24"/>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F4A"/>
    <w:pPr>
      <w:spacing w:after="0"/>
    </w:pPr>
    <w:rPr>
      <w:rFonts w:asciiTheme="majorHAnsi" w:hAnsiTheme="majorHAnsi"/>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638BD"/>
    <w:pPr>
      <w:numPr>
        <w:numId w:val="12"/>
      </w:numPr>
      <w:spacing w:after="0"/>
      <w:ind w:left="360"/>
    </w:pPr>
  </w:style>
  <w:style w:type="paragraph" w:styleId="Header">
    <w:name w:val="header"/>
    <w:basedOn w:val="Normal"/>
    <w:link w:val="HeaderChar"/>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1A635F"/>
    <w:pPr>
      <w:spacing w:line="240" w:lineRule="auto"/>
    </w:pPr>
    <w:rPr>
      <w:sz w:val="24"/>
      <w:szCs w:val="24"/>
    </w:rPr>
  </w:style>
  <w:style w:type="character" w:customStyle="1" w:styleId="FootnoteTextChar">
    <w:name w:val="Footnote Text Char"/>
    <w:basedOn w:val="DefaultParagraphFont"/>
    <w:link w:val="FootnoteText"/>
    <w:uiPriority w:val="99"/>
    <w:rsid w:val="001A635F"/>
    <w:rPr>
      <w:sz w:val="24"/>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 w:type="paragraph" w:styleId="BalloonText">
    <w:name w:val="Balloon Text"/>
    <w:basedOn w:val="Normal"/>
    <w:link w:val="BalloonTextChar"/>
    <w:uiPriority w:val="99"/>
    <w:semiHidden/>
    <w:unhideWhenUsed/>
    <w:rsid w:val="00F6353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532"/>
    <w:rPr>
      <w:rFonts w:ascii="Tahoma" w:hAnsi="Tahoma" w:cs="Tahoma"/>
      <w:sz w:val="16"/>
      <w:szCs w:val="16"/>
    </w:rPr>
  </w:style>
  <w:style w:type="paragraph" w:customStyle="1" w:styleId="xmsolistparagraph">
    <w:name w:val="x_msolistparagraph"/>
    <w:basedOn w:val="Normal"/>
    <w:rsid w:val="00AE1E90"/>
    <w:pPr>
      <w:spacing w:line="240" w:lineRule="auto"/>
      <w:ind w:left="720"/>
    </w:pPr>
    <w:rPr>
      <w:rFonts w:ascii="Calibri" w:eastAsiaTheme="minorHAnsi" w:hAnsi="Calibri" w:cs="Times New Roman"/>
      <w:lang w:val="en-AU" w:eastAsia="en-AU"/>
    </w:rPr>
  </w:style>
  <w:style w:type="paragraph" w:customStyle="1" w:styleId="xgmail-p1">
    <w:name w:val="x_gmail-p1"/>
    <w:basedOn w:val="Normal"/>
    <w:uiPriority w:val="99"/>
    <w:rsid w:val="007F20E4"/>
    <w:pPr>
      <w:spacing w:line="240" w:lineRule="auto"/>
    </w:pPr>
    <w:rPr>
      <w:rFonts w:ascii="Times New Roman" w:eastAsiaTheme="minorHAnsi"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38108">
      <w:bodyDiv w:val="1"/>
      <w:marLeft w:val="0"/>
      <w:marRight w:val="0"/>
      <w:marTop w:val="0"/>
      <w:marBottom w:val="0"/>
      <w:divBdr>
        <w:top w:val="none" w:sz="0" w:space="0" w:color="auto"/>
        <w:left w:val="none" w:sz="0" w:space="0" w:color="auto"/>
        <w:bottom w:val="none" w:sz="0" w:space="0" w:color="auto"/>
        <w:right w:val="none" w:sz="0" w:space="0" w:color="auto"/>
      </w:divBdr>
    </w:div>
    <w:div w:id="238759643">
      <w:bodyDiv w:val="1"/>
      <w:marLeft w:val="0"/>
      <w:marRight w:val="0"/>
      <w:marTop w:val="0"/>
      <w:marBottom w:val="0"/>
      <w:divBdr>
        <w:top w:val="none" w:sz="0" w:space="0" w:color="auto"/>
        <w:left w:val="none" w:sz="0" w:space="0" w:color="auto"/>
        <w:bottom w:val="none" w:sz="0" w:space="0" w:color="auto"/>
        <w:right w:val="none" w:sz="0" w:space="0" w:color="auto"/>
      </w:divBdr>
    </w:div>
    <w:div w:id="879510156">
      <w:bodyDiv w:val="1"/>
      <w:marLeft w:val="0"/>
      <w:marRight w:val="0"/>
      <w:marTop w:val="0"/>
      <w:marBottom w:val="0"/>
      <w:divBdr>
        <w:top w:val="none" w:sz="0" w:space="0" w:color="auto"/>
        <w:left w:val="none" w:sz="0" w:space="0" w:color="auto"/>
        <w:bottom w:val="none" w:sz="0" w:space="0" w:color="auto"/>
        <w:right w:val="none" w:sz="0" w:space="0" w:color="auto"/>
      </w:divBdr>
    </w:div>
    <w:div w:id="1071731092">
      <w:bodyDiv w:val="1"/>
      <w:marLeft w:val="0"/>
      <w:marRight w:val="0"/>
      <w:marTop w:val="0"/>
      <w:marBottom w:val="0"/>
      <w:divBdr>
        <w:top w:val="none" w:sz="0" w:space="0" w:color="auto"/>
        <w:left w:val="none" w:sz="0" w:space="0" w:color="auto"/>
        <w:bottom w:val="none" w:sz="0" w:space="0" w:color="auto"/>
        <w:right w:val="none" w:sz="0" w:space="0" w:color="auto"/>
      </w:divBdr>
    </w:div>
    <w:div w:id="1337415686">
      <w:bodyDiv w:val="1"/>
      <w:marLeft w:val="0"/>
      <w:marRight w:val="0"/>
      <w:marTop w:val="0"/>
      <w:marBottom w:val="0"/>
      <w:divBdr>
        <w:top w:val="none" w:sz="0" w:space="0" w:color="auto"/>
        <w:left w:val="none" w:sz="0" w:space="0" w:color="auto"/>
        <w:bottom w:val="none" w:sz="0" w:space="0" w:color="auto"/>
        <w:right w:val="none" w:sz="0" w:space="0" w:color="auto"/>
      </w:divBdr>
    </w:div>
    <w:div w:id="1342125518">
      <w:bodyDiv w:val="1"/>
      <w:marLeft w:val="0"/>
      <w:marRight w:val="0"/>
      <w:marTop w:val="0"/>
      <w:marBottom w:val="0"/>
      <w:divBdr>
        <w:top w:val="none" w:sz="0" w:space="0" w:color="auto"/>
        <w:left w:val="none" w:sz="0" w:space="0" w:color="auto"/>
        <w:bottom w:val="none" w:sz="0" w:space="0" w:color="auto"/>
        <w:right w:val="none" w:sz="0" w:space="0" w:color="auto"/>
      </w:divBdr>
    </w:div>
    <w:div w:id="1702583258">
      <w:bodyDiv w:val="1"/>
      <w:marLeft w:val="0"/>
      <w:marRight w:val="0"/>
      <w:marTop w:val="0"/>
      <w:marBottom w:val="0"/>
      <w:divBdr>
        <w:top w:val="none" w:sz="0" w:space="0" w:color="auto"/>
        <w:left w:val="none" w:sz="0" w:space="0" w:color="auto"/>
        <w:bottom w:val="none" w:sz="0" w:space="0" w:color="auto"/>
        <w:right w:val="none" w:sz="0" w:space="0" w:color="auto"/>
      </w:divBdr>
    </w:div>
    <w:div w:id="1912082024">
      <w:bodyDiv w:val="1"/>
      <w:marLeft w:val="0"/>
      <w:marRight w:val="0"/>
      <w:marTop w:val="0"/>
      <w:marBottom w:val="0"/>
      <w:divBdr>
        <w:top w:val="none" w:sz="0" w:space="0" w:color="auto"/>
        <w:left w:val="none" w:sz="0" w:space="0" w:color="auto"/>
        <w:bottom w:val="none" w:sz="0" w:space="0" w:color="auto"/>
        <w:right w:val="none" w:sz="0" w:space="0" w:color="auto"/>
      </w:divBdr>
    </w:div>
    <w:div w:id="20088217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9Now.com.au/today"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72A"/>
    <w:rsid w:val="005F2514"/>
    <w:rsid w:val="006D68A8"/>
    <w:rsid w:val="00AF172A"/>
    <w:rsid w:val="00BE0CE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7F8FF30B0C1240A725783EBDF1C197">
    <w:name w:val="517F8FF30B0C1240A725783EBDF1C197"/>
    <w:rsid w:val="00AF172A"/>
  </w:style>
  <w:style w:type="paragraph" w:customStyle="1" w:styleId="9CFF78CC88934D4F85CB825977C41FBF">
    <w:name w:val="9CFF78CC88934D4F85CB825977C41FBF"/>
    <w:rsid w:val="00AF172A"/>
  </w:style>
  <w:style w:type="paragraph" w:customStyle="1" w:styleId="AA19D973055ADD4A9EFFE398A7EDB712">
    <w:name w:val="AA19D973055ADD4A9EFFE398A7EDB712"/>
    <w:rsid w:val="00AF172A"/>
  </w:style>
  <w:style w:type="paragraph" w:customStyle="1" w:styleId="4F05F64B0EFFE541AED158A02C961BC5">
    <w:name w:val="4F05F64B0EFFE541AED158A02C961BC5"/>
    <w:rsid w:val="00AF172A"/>
  </w:style>
  <w:style w:type="paragraph" w:customStyle="1" w:styleId="D13F9D6F77628D4C968EFC6EC59817C4">
    <w:name w:val="D13F9D6F77628D4C968EFC6EC59817C4"/>
    <w:rsid w:val="00AF172A"/>
  </w:style>
  <w:style w:type="paragraph" w:customStyle="1" w:styleId="4D7D52829D1CA94880395CD29E50B66F">
    <w:name w:val="4D7D52829D1CA94880395CD29E50B66F"/>
    <w:rsid w:val="00AF172A"/>
  </w:style>
  <w:style w:type="paragraph" w:customStyle="1" w:styleId="8FCFD1DB70482340892BF09FD97EEDD7">
    <w:name w:val="8FCFD1DB70482340892BF09FD97EEDD7"/>
    <w:rsid w:val="00AF172A"/>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 w:type="paragraph" w:customStyle="1" w:styleId="6C06467C5BECE24EB428FFDBB718A918">
    <w:name w:val="6C06467C5BECE24EB428FFDBB718A918"/>
    <w:rsid w:val="00AF172A"/>
  </w:style>
  <w:style w:type="paragraph" w:customStyle="1" w:styleId="62DDDBE0A3BF6748B0E77F9A946554DE">
    <w:name w:val="62DDDBE0A3BF6748B0E77F9A946554DE"/>
    <w:rsid w:val="00AF172A"/>
  </w:style>
  <w:style w:type="paragraph" w:customStyle="1" w:styleId="F579FE39F7A94049A687F320EF60AB6F">
    <w:name w:val="F579FE39F7A94049A687F320EF60AB6F"/>
    <w:rsid w:val="00AF172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7F8FF30B0C1240A725783EBDF1C197">
    <w:name w:val="517F8FF30B0C1240A725783EBDF1C197"/>
    <w:rsid w:val="00AF172A"/>
  </w:style>
  <w:style w:type="paragraph" w:customStyle="1" w:styleId="9CFF78CC88934D4F85CB825977C41FBF">
    <w:name w:val="9CFF78CC88934D4F85CB825977C41FBF"/>
    <w:rsid w:val="00AF172A"/>
  </w:style>
  <w:style w:type="paragraph" w:customStyle="1" w:styleId="AA19D973055ADD4A9EFFE398A7EDB712">
    <w:name w:val="AA19D973055ADD4A9EFFE398A7EDB712"/>
    <w:rsid w:val="00AF172A"/>
  </w:style>
  <w:style w:type="paragraph" w:customStyle="1" w:styleId="4F05F64B0EFFE541AED158A02C961BC5">
    <w:name w:val="4F05F64B0EFFE541AED158A02C961BC5"/>
    <w:rsid w:val="00AF172A"/>
  </w:style>
  <w:style w:type="paragraph" w:customStyle="1" w:styleId="D13F9D6F77628D4C968EFC6EC59817C4">
    <w:name w:val="D13F9D6F77628D4C968EFC6EC59817C4"/>
    <w:rsid w:val="00AF172A"/>
  </w:style>
  <w:style w:type="paragraph" w:customStyle="1" w:styleId="4D7D52829D1CA94880395CD29E50B66F">
    <w:name w:val="4D7D52829D1CA94880395CD29E50B66F"/>
    <w:rsid w:val="00AF172A"/>
  </w:style>
  <w:style w:type="paragraph" w:customStyle="1" w:styleId="8FCFD1DB70482340892BF09FD97EEDD7">
    <w:name w:val="8FCFD1DB70482340892BF09FD97EEDD7"/>
    <w:rsid w:val="00AF172A"/>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 w:type="paragraph" w:customStyle="1" w:styleId="6C06467C5BECE24EB428FFDBB718A918">
    <w:name w:val="6C06467C5BECE24EB428FFDBB718A918"/>
    <w:rsid w:val="00AF172A"/>
  </w:style>
  <w:style w:type="paragraph" w:customStyle="1" w:styleId="62DDDBE0A3BF6748B0E77F9A946554DE">
    <w:name w:val="62DDDBE0A3BF6748B0E77F9A946554DE"/>
    <w:rsid w:val="00AF172A"/>
  </w:style>
  <w:style w:type="paragraph" w:customStyle="1" w:styleId="F579FE39F7A94049A687F320EF60AB6F">
    <w:name w:val="F579FE39F7A94049A687F320EF60AB6F"/>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B63FB-BA6E-43EE-9C54-C51E2C6CB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2496</Words>
  <Characters>14228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16691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Campbell, Sarah</cp:lastModifiedBy>
  <cp:revision>2</cp:revision>
  <dcterms:created xsi:type="dcterms:W3CDTF">2018-06-26T21:06:00Z</dcterms:created>
  <dcterms:modified xsi:type="dcterms:W3CDTF">2018-06-26T21:06:00Z</dcterms:modified>
</cp:coreProperties>
</file>