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bookmarkStart w:id="0" w:name="_GoBack"/>
            <w:r>
              <w:rPr>
                <w:sz w:val="20"/>
                <w:szCs w:val="20"/>
              </w:rPr>
              <w:t xml:space="preserve">Kids WB </w:t>
            </w:r>
            <w:r w:rsidR="00074311">
              <w:rPr>
                <w:sz w:val="20"/>
                <w:szCs w:val="20"/>
              </w:rPr>
              <w:t xml:space="preserve">- </w:t>
            </w:r>
            <w:r w:rsidR="00DD3725" w:rsidRPr="00DD3725">
              <w:rPr>
                <w:sz w:val="20"/>
                <w:szCs w:val="20"/>
              </w:rPr>
              <w:t>Win a Micro Wheels Prize Pack!</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DD3725">
              <w:rPr>
                <w:sz w:val="20"/>
                <w:szCs w:val="20"/>
              </w:rPr>
              <w:t>08</w:t>
            </w:r>
            <w:r w:rsidR="006E1FC4">
              <w:rPr>
                <w:sz w:val="20"/>
                <w:szCs w:val="20"/>
              </w:rPr>
              <w:t>/</w:t>
            </w:r>
            <w:r w:rsidR="00DD3725">
              <w:rPr>
                <w:sz w:val="20"/>
                <w:szCs w:val="20"/>
              </w:rPr>
              <w:t>04</w:t>
            </w:r>
            <w:r w:rsidR="009246A3">
              <w:rPr>
                <w:sz w:val="20"/>
                <w:szCs w:val="20"/>
              </w:rPr>
              <w:t>/19</w:t>
            </w:r>
            <w:r w:rsidR="005911CC">
              <w:rPr>
                <w:sz w:val="20"/>
                <w:szCs w:val="20"/>
              </w:rPr>
              <w:t xml:space="preserve"> at </w:t>
            </w:r>
            <w:r w:rsidR="00074311">
              <w:rPr>
                <w:sz w:val="20"/>
                <w:szCs w:val="20"/>
              </w:rPr>
              <w:t>3:30pm</w:t>
            </w:r>
            <w:r w:rsidR="00DD3725">
              <w:rPr>
                <w:sz w:val="20"/>
                <w:szCs w:val="20"/>
              </w:rPr>
              <w:t xml:space="preserve"> AES</w:t>
            </w:r>
            <w:r w:rsidR="0012178E">
              <w:rPr>
                <w:sz w:val="20"/>
                <w:szCs w:val="20"/>
              </w:rPr>
              <w:t>T</w:t>
            </w:r>
          </w:p>
          <w:p w:rsidR="001C41BC" w:rsidRDefault="00463CB7" w:rsidP="00825274">
            <w:pPr>
              <w:rPr>
                <w:sz w:val="20"/>
                <w:szCs w:val="20"/>
              </w:rPr>
            </w:pPr>
            <w:r>
              <w:rPr>
                <w:b/>
                <w:sz w:val="20"/>
                <w:szCs w:val="20"/>
              </w:rPr>
              <w:t xml:space="preserve">End date: </w:t>
            </w:r>
            <w:r w:rsidR="00DD3725">
              <w:rPr>
                <w:sz w:val="20"/>
                <w:szCs w:val="20"/>
              </w:rPr>
              <w:t>15/04</w:t>
            </w:r>
            <w:r w:rsidR="001434F6">
              <w:rPr>
                <w:sz w:val="20"/>
                <w:szCs w:val="20"/>
              </w:rPr>
              <w:t xml:space="preserve">/18 </w:t>
            </w:r>
            <w:r w:rsidR="00E13E32">
              <w:rPr>
                <w:sz w:val="20"/>
                <w:szCs w:val="20"/>
              </w:rPr>
              <w:t xml:space="preserve">at </w:t>
            </w:r>
            <w:r w:rsidR="00074311">
              <w:rPr>
                <w:sz w:val="20"/>
                <w:szCs w:val="20"/>
              </w:rPr>
              <w:t>9:00a</w:t>
            </w:r>
            <w:r w:rsidR="000C6C5E">
              <w:rPr>
                <w:sz w:val="20"/>
                <w:szCs w:val="20"/>
              </w:rPr>
              <w:t>m</w:t>
            </w:r>
            <w:r w:rsidR="00A9158E">
              <w:rPr>
                <w:sz w:val="20"/>
                <w:szCs w:val="20"/>
              </w:rPr>
              <w:t xml:space="preserve"> AE</w:t>
            </w:r>
            <w:r w:rsidR="00DD3725">
              <w:rPr>
                <w:sz w:val="20"/>
                <w:szCs w:val="20"/>
              </w:rPr>
              <w:t>S</w:t>
            </w:r>
            <w:r w:rsidR="001434F6">
              <w:rPr>
                <w:sz w:val="20"/>
                <w:szCs w:val="20"/>
              </w:rPr>
              <w:t>T</w:t>
            </w:r>
          </w:p>
          <w:p w:rsidR="009246A3" w:rsidRPr="006F717F" w:rsidRDefault="009246A3" w:rsidP="009246A3">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074311">
              <w:rPr>
                <w:sz w:val="20"/>
                <w:szCs w:val="20"/>
              </w:rPr>
              <w:t>tell us in 25 words or less</w:t>
            </w:r>
            <w:r w:rsidR="00DD3725" w:rsidRPr="00DD3725">
              <w:rPr>
                <w:sz w:val="20"/>
                <w:szCs w:val="20"/>
              </w:rPr>
              <w:t xml:space="preserve"> </w:t>
            </w:r>
            <w:r w:rsidR="00DD3725">
              <w:rPr>
                <w:sz w:val="20"/>
                <w:szCs w:val="20"/>
              </w:rPr>
              <w:t>‘w</w:t>
            </w:r>
            <w:r w:rsidR="00DD3725" w:rsidRPr="00DD3725">
              <w:rPr>
                <w:sz w:val="20"/>
                <w:szCs w:val="20"/>
              </w:rPr>
              <w:t>here would you go if you were micro and why</w:t>
            </w:r>
            <w:r w:rsidR="00074311">
              <w:rPr>
                <w:sz w:val="20"/>
                <w:szCs w:val="20"/>
              </w:rPr>
              <w:t>?</w:t>
            </w:r>
            <w:r w:rsidR="00DD3725">
              <w:rPr>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DD3725" w:rsidRDefault="0012178E" w:rsidP="000F618A">
            <w:pPr>
              <w:rPr>
                <w:sz w:val="20"/>
                <w:szCs w:val="20"/>
              </w:rPr>
            </w:pPr>
            <w:r>
              <w:rPr>
                <w:sz w:val="20"/>
                <w:szCs w:val="20"/>
              </w:rPr>
              <w:t>$</w:t>
            </w:r>
            <w:r w:rsidR="00DD3725">
              <w:rPr>
                <w:sz w:val="20"/>
                <w:szCs w:val="20"/>
              </w:rPr>
              <w:t>84.00</w:t>
            </w:r>
          </w:p>
          <w:p w:rsidR="00DD3725" w:rsidRPr="0095308C" w:rsidRDefault="00DD3725" w:rsidP="00DD3725">
            <w:pPr>
              <w:shd w:val="clear" w:color="auto" w:fill="FFFFFF"/>
              <w:rPr>
                <w:sz w:val="20"/>
                <w:szCs w:val="20"/>
              </w:rPr>
            </w:pP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DD3725" w:rsidRDefault="00DD3725" w:rsidP="000F618A">
                  <w:pPr>
                    <w:shd w:val="clear" w:color="auto" w:fill="FFFFFF"/>
                    <w:rPr>
                      <w:sz w:val="20"/>
                      <w:szCs w:val="20"/>
                    </w:rPr>
                  </w:pPr>
                  <w:r w:rsidRPr="00DD3725">
                    <w:rPr>
                      <w:sz w:val="20"/>
                      <w:szCs w:val="20"/>
                    </w:rPr>
                    <w:t>4 x Micro Whe</w:t>
                  </w:r>
                  <w:r w:rsidRPr="00DD3725">
                    <w:rPr>
                      <w:sz w:val="20"/>
                      <w:szCs w:val="20"/>
                    </w:rPr>
                    <w:t xml:space="preserve">els Stunt Packs </w:t>
                  </w:r>
                </w:p>
                <w:p w:rsidR="00DD3725" w:rsidRPr="00DD3725" w:rsidRDefault="00DD3725" w:rsidP="000F618A">
                  <w:pPr>
                    <w:shd w:val="clear" w:color="auto" w:fill="FFFFFF"/>
                    <w:rPr>
                      <w:sz w:val="20"/>
                      <w:szCs w:val="20"/>
                    </w:rPr>
                  </w:pPr>
                  <w:r w:rsidRPr="00DD3725">
                    <w:rPr>
                      <w:sz w:val="20"/>
                      <w:szCs w:val="20"/>
                    </w:rPr>
                    <w:t>(RRP $15.00</w:t>
                  </w:r>
                  <w:r>
                    <w:rPr>
                      <w:sz w:val="20"/>
                      <w:szCs w:val="20"/>
                    </w:rPr>
                    <w:t xml:space="preserve"> </w:t>
                  </w:r>
                  <w:r w:rsidRPr="00DD3725">
                    <w:rPr>
                      <w:sz w:val="20"/>
                      <w:szCs w:val="20"/>
                    </w:rPr>
                    <w:t>e</w:t>
                  </w:r>
                  <w:r>
                    <w:rPr>
                      <w:sz w:val="20"/>
                      <w:szCs w:val="20"/>
                    </w:rPr>
                    <w:t>ach</w:t>
                  </w:r>
                  <w:r w:rsidRPr="00DD3725">
                    <w:rPr>
                      <w:sz w:val="20"/>
                      <w:szCs w:val="20"/>
                    </w:rPr>
                    <w:t>)</w:t>
                  </w:r>
                </w:p>
                <w:p w:rsidR="005462B9" w:rsidRPr="000F618A" w:rsidRDefault="00DD3725" w:rsidP="000F618A">
                  <w:pPr>
                    <w:shd w:val="clear" w:color="auto" w:fill="FFFFFF"/>
                    <w:rPr>
                      <w:sz w:val="20"/>
                      <w:szCs w:val="20"/>
                    </w:rPr>
                  </w:pPr>
                  <w:r w:rsidRPr="00DD3725">
                    <w:rPr>
                      <w:sz w:val="20"/>
                      <w:szCs w:val="20"/>
                    </w:rPr>
                    <w:t>6 x Micro Wheels Mystery Packs (RRP $4.00</w:t>
                  </w:r>
                  <w:r>
                    <w:rPr>
                      <w:sz w:val="20"/>
                      <w:szCs w:val="20"/>
                    </w:rPr>
                    <w:t xml:space="preserve"> </w:t>
                  </w:r>
                  <w:r w:rsidRPr="00DD3725">
                    <w:rPr>
                      <w:sz w:val="20"/>
                      <w:szCs w:val="20"/>
                    </w:rPr>
                    <w:t>ea</w:t>
                  </w:r>
                  <w:r>
                    <w:rPr>
                      <w:sz w:val="20"/>
                      <w:szCs w:val="20"/>
                    </w:rPr>
                    <w:t>ch</w:t>
                  </w:r>
                  <w:r w:rsidRPr="00DD3725">
                    <w:rPr>
                      <w:sz w:val="20"/>
                      <w:szCs w:val="20"/>
                    </w:rPr>
                    <w:t>)</w:t>
                  </w:r>
                </w:p>
              </w:tc>
              <w:tc>
                <w:tcPr>
                  <w:tcW w:w="1578" w:type="dxa"/>
                </w:tcPr>
                <w:p w:rsidR="00AC2C42" w:rsidRPr="00257B6E" w:rsidRDefault="00AC2C42" w:rsidP="00CA7A2A">
                  <w:pPr>
                    <w:rPr>
                      <w:i/>
                      <w:sz w:val="20"/>
                      <w:szCs w:val="20"/>
                    </w:rPr>
                  </w:pPr>
                  <w:r w:rsidRPr="00E13E32">
                    <w:rPr>
                      <w:sz w:val="20"/>
                      <w:szCs w:val="20"/>
                    </w:rPr>
                    <w:t>Judging</w:t>
                  </w:r>
                  <w:r w:rsidR="00DD3725">
                    <w:rPr>
                      <w:sz w:val="20"/>
                      <w:szCs w:val="20"/>
                    </w:rPr>
                    <w:t xml:space="preserve"> on 15</w:t>
                  </w:r>
                  <w:r w:rsidR="0055072D">
                    <w:rPr>
                      <w:sz w:val="20"/>
                      <w:szCs w:val="20"/>
                    </w:rPr>
                    <w:t>/</w:t>
                  </w:r>
                  <w:r w:rsidR="00DD3725">
                    <w:rPr>
                      <w:sz w:val="20"/>
                      <w:szCs w:val="20"/>
                    </w:rPr>
                    <w:t>04</w:t>
                  </w:r>
                  <w:r w:rsidR="009246A3">
                    <w:rPr>
                      <w:sz w:val="20"/>
                      <w:szCs w:val="20"/>
                    </w:rPr>
                    <w:t>/19</w:t>
                  </w:r>
                  <w:r w:rsidR="00DD3725">
                    <w:rPr>
                      <w:sz w:val="20"/>
                      <w:szCs w:val="20"/>
                    </w:rPr>
                    <w:t xml:space="preserve"> at 11:00am AES</w:t>
                  </w:r>
                  <w:r w:rsidRPr="00E13E32">
                    <w:rPr>
                      <w:sz w:val="20"/>
                      <w:szCs w:val="20"/>
                    </w:rPr>
                    <w:t>T</w:t>
                  </w:r>
                </w:p>
              </w:tc>
              <w:tc>
                <w:tcPr>
                  <w:tcW w:w="1373" w:type="dxa"/>
                </w:tcPr>
                <w:p w:rsidR="00AC2C42" w:rsidRPr="006F717F" w:rsidRDefault="000C6C5E"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0C6C5E">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0C6C5E">
        <w:rPr>
          <w:sz w:val="20"/>
          <w:szCs w:val="20"/>
        </w:rPr>
        <w:t>one (1</w:t>
      </w:r>
      <w:r w:rsidR="0095308C">
        <w:rPr>
          <w:sz w:val="20"/>
          <w:szCs w:val="20"/>
        </w:rPr>
        <w:t>)</w:t>
      </w:r>
      <w:r w:rsidR="00825274">
        <w:rPr>
          <w:sz w:val="20"/>
          <w:szCs w:val="20"/>
        </w:rPr>
        <w:t xml:space="preserve"> </w:t>
      </w:r>
      <w:r w:rsidR="000C6C5E">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lastRenderedPageBreak/>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t>The winner</w:t>
      </w:r>
      <w:r w:rsidR="0095308C">
        <w:rPr>
          <w:sz w:val="20"/>
          <w:szCs w:val="20"/>
        </w:rPr>
        <w:t>s</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0C6C5E">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0C6C5E">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lastRenderedPageBreak/>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DD3725">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D734D"/>
    <w:multiLevelType w:val="hybridMultilevel"/>
    <w:tmpl w:val="44503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6"/>
  </w:num>
  <w:num w:numId="13">
    <w:abstractNumId w:val="13"/>
  </w:num>
  <w:num w:numId="14">
    <w:abstractNumId w:val="15"/>
  </w:num>
  <w:num w:numId="15">
    <w:abstractNumId w:val="15"/>
    <w:lvlOverride w:ilvl="0">
      <w:startOverride w:val="1"/>
    </w:lvlOverride>
  </w:num>
  <w:num w:numId="16">
    <w:abstractNumId w:val="15"/>
    <w:lvlOverride w:ilvl="0">
      <w:startOverride w:val="1"/>
    </w:lvlOverride>
  </w:num>
  <w:num w:numId="17">
    <w:abstractNumId w:val="9"/>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74311"/>
    <w:rsid w:val="000C6C5E"/>
    <w:rsid w:val="000F618A"/>
    <w:rsid w:val="0012178E"/>
    <w:rsid w:val="001434F6"/>
    <w:rsid w:val="0015074B"/>
    <w:rsid w:val="00165841"/>
    <w:rsid w:val="001A635F"/>
    <w:rsid w:val="001B62D0"/>
    <w:rsid w:val="001C0263"/>
    <w:rsid w:val="001C41BC"/>
    <w:rsid w:val="001C682B"/>
    <w:rsid w:val="00241461"/>
    <w:rsid w:val="00242230"/>
    <w:rsid w:val="00257B6E"/>
    <w:rsid w:val="002943F0"/>
    <w:rsid w:val="0029639D"/>
    <w:rsid w:val="002E53C0"/>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86FB5"/>
    <w:rsid w:val="008B4840"/>
    <w:rsid w:val="008C1DB6"/>
    <w:rsid w:val="00905C6E"/>
    <w:rsid w:val="009246A3"/>
    <w:rsid w:val="0095308C"/>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553A7"/>
    <w:rsid w:val="00C638BD"/>
    <w:rsid w:val="00C74DE7"/>
    <w:rsid w:val="00CA7A2A"/>
    <w:rsid w:val="00CB0664"/>
    <w:rsid w:val="00CD6EF0"/>
    <w:rsid w:val="00D00BF6"/>
    <w:rsid w:val="00D160E8"/>
    <w:rsid w:val="00D71C86"/>
    <w:rsid w:val="00DB4088"/>
    <w:rsid w:val="00DB771A"/>
    <w:rsid w:val="00DD3725"/>
    <w:rsid w:val="00DF10B9"/>
    <w:rsid w:val="00E021EB"/>
    <w:rsid w:val="00E04B6F"/>
    <w:rsid w:val="00E13E32"/>
    <w:rsid w:val="00E409AC"/>
    <w:rsid w:val="00E478FE"/>
    <w:rsid w:val="00E57B00"/>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FFB2E"/>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08780243">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56506744">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086458300">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4C50-FC77-462B-A203-AA33C857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2019-04-03T23:44:00Z</dcterms:created>
  <dcterms:modified xsi:type="dcterms:W3CDTF">2019-04-03T23:44:00Z</dcterms:modified>
</cp:coreProperties>
</file>