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0777E" w:rsidRDefault="005B4021" w:rsidP="0060777E">
            <w:pPr>
              <w:shd w:val="clear" w:color="auto" w:fill="FFFFFF"/>
              <w:rPr>
                <w:rFonts w:ascii="Calibri" w:hAnsi="Calibri"/>
                <w:sz w:val="24"/>
                <w:szCs w:val="24"/>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EE62EA" w:rsidRPr="00EE62EA">
              <w:rPr>
                <w:sz w:val="20"/>
                <w:szCs w:val="20"/>
              </w:rPr>
              <w:t>Win a Boxed Warriors Prize Pack</w:t>
            </w:r>
            <w:bookmarkEnd w:id="0"/>
          </w:p>
        </w:tc>
      </w:tr>
      <w:tr w:rsidR="001C41BC" w:rsidRPr="006F717F" w:rsidTr="00943352">
        <w:trPr>
          <w:trHeight w:val="562"/>
        </w:trPr>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 xml:space="preserve">Nine Network Australia Pty Ltd ABN 88 008 685 407, 24 </w:t>
            </w:r>
            <w:proofErr w:type="spellStart"/>
            <w:r w:rsidRPr="006F717F">
              <w:rPr>
                <w:sz w:val="20"/>
                <w:szCs w:val="20"/>
              </w:rPr>
              <w:t>Artarmon</w:t>
            </w:r>
            <w:proofErr w:type="spellEnd"/>
            <w:r w:rsidRPr="006F717F">
              <w:rPr>
                <w:sz w:val="20"/>
                <w:szCs w:val="20"/>
              </w:rPr>
              <w:t xml:space="preserve">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EE62EA" w:rsidRDefault="002E53C0">
            <w:pPr>
              <w:rPr>
                <w:sz w:val="20"/>
                <w:szCs w:val="20"/>
              </w:rPr>
            </w:pPr>
            <w:r w:rsidRPr="00EE62EA">
              <w:rPr>
                <w:sz w:val="20"/>
                <w:szCs w:val="20"/>
              </w:rPr>
              <w:t xml:space="preserve">Start date: </w:t>
            </w:r>
            <w:r w:rsidR="00EE62EA" w:rsidRPr="00EE62EA">
              <w:rPr>
                <w:sz w:val="20"/>
                <w:szCs w:val="20"/>
              </w:rPr>
              <w:t>22</w:t>
            </w:r>
            <w:r w:rsidR="006E1FC4" w:rsidRPr="00EE62EA">
              <w:rPr>
                <w:sz w:val="20"/>
                <w:szCs w:val="20"/>
              </w:rPr>
              <w:t>/</w:t>
            </w:r>
            <w:r w:rsidR="00943352" w:rsidRPr="00EE62EA">
              <w:rPr>
                <w:sz w:val="20"/>
                <w:szCs w:val="20"/>
              </w:rPr>
              <w:t>0</w:t>
            </w:r>
            <w:r w:rsidR="00EE62EA" w:rsidRPr="00EE62EA">
              <w:rPr>
                <w:sz w:val="20"/>
                <w:szCs w:val="20"/>
              </w:rPr>
              <w:t>7</w:t>
            </w:r>
            <w:r w:rsidR="009246A3" w:rsidRPr="00EE62EA">
              <w:rPr>
                <w:sz w:val="20"/>
                <w:szCs w:val="20"/>
              </w:rPr>
              <w:t>/19</w:t>
            </w:r>
            <w:r w:rsidR="005911CC" w:rsidRPr="00EE62EA">
              <w:rPr>
                <w:sz w:val="20"/>
                <w:szCs w:val="20"/>
              </w:rPr>
              <w:t xml:space="preserve"> at </w:t>
            </w:r>
            <w:r w:rsidR="00877E4F" w:rsidRPr="00EE62EA">
              <w:rPr>
                <w:sz w:val="20"/>
                <w:szCs w:val="20"/>
              </w:rPr>
              <w:t>3:30pm</w:t>
            </w:r>
            <w:r w:rsidR="00A84DED" w:rsidRPr="00EE62EA">
              <w:rPr>
                <w:sz w:val="20"/>
                <w:szCs w:val="20"/>
              </w:rPr>
              <w:t xml:space="preserve"> AES</w:t>
            </w:r>
            <w:r w:rsidR="0012178E" w:rsidRPr="00EE62EA">
              <w:rPr>
                <w:sz w:val="20"/>
                <w:szCs w:val="20"/>
              </w:rPr>
              <w:t>T</w:t>
            </w:r>
          </w:p>
          <w:p w:rsidR="00E9783D" w:rsidRPr="006F717F" w:rsidRDefault="00463CB7" w:rsidP="00E9783D">
            <w:pPr>
              <w:rPr>
                <w:sz w:val="20"/>
                <w:szCs w:val="20"/>
              </w:rPr>
            </w:pPr>
            <w:r w:rsidRPr="00EE62EA">
              <w:rPr>
                <w:sz w:val="20"/>
                <w:szCs w:val="20"/>
              </w:rPr>
              <w:t xml:space="preserve">End date: </w:t>
            </w:r>
            <w:r w:rsidR="00EE62EA" w:rsidRPr="00EE62EA">
              <w:rPr>
                <w:sz w:val="20"/>
                <w:szCs w:val="20"/>
              </w:rPr>
              <w:t>29</w:t>
            </w:r>
            <w:r w:rsidR="00943352" w:rsidRPr="00EE62EA">
              <w:rPr>
                <w:sz w:val="20"/>
                <w:szCs w:val="20"/>
              </w:rPr>
              <w:t>/0</w:t>
            </w:r>
            <w:r w:rsidR="00EE62EA" w:rsidRPr="00EE62EA">
              <w:rPr>
                <w:sz w:val="20"/>
                <w:szCs w:val="20"/>
              </w:rPr>
              <w:t>7</w:t>
            </w:r>
            <w:r w:rsidR="00877E4F" w:rsidRPr="00EE62EA">
              <w:rPr>
                <w:sz w:val="20"/>
                <w:szCs w:val="20"/>
              </w:rPr>
              <w:t xml:space="preserve">/19 </w:t>
            </w:r>
            <w:r w:rsidR="00E13E32" w:rsidRPr="00EE62EA">
              <w:rPr>
                <w:sz w:val="20"/>
                <w:szCs w:val="20"/>
              </w:rPr>
              <w:t xml:space="preserve">at </w:t>
            </w:r>
            <w:r w:rsidR="00877E4F" w:rsidRPr="00EE62EA">
              <w:rPr>
                <w:sz w:val="20"/>
                <w:szCs w:val="20"/>
              </w:rPr>
              <w:t>9:00am</w:t>
            </w:r>
            <w:r w:rsidR="00A9158E" w:rsidRPr="00EE62EA">
              <w:rPr>
                <w:sz w:val="20"/>
                <w:szCs w:val="20"/>
              </w:rPr>
              <w:t xml:space="preserve"> AE</w:t>
            </w:r>
            <w:r w:rsidR="00A84DED" w:rsidRPr="00EE62EA">
              <w:rPr>
                <w:sz w:val="20"/>
                <w:szCs w:val="20"/>
              </w:rPr>
              <w:t>S</w:t>
            </w:r>
            <w:r w:rsidR="001434F6" w:rsidRPr="00EE62EA">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w:t>
            </w:r>
            <w:r w:rsidR="002D64AC">
              <w:rPr>
                <w:sz w:val="20"/>
                <w:szCs w:val="20"/>
              </w:rPr>
              <w:t xml:space="preserve"> </w:t>
            </w:r>
            <w:r w:rsidR="00EE62EA">
              <w:rPr>
                <w:sz w:val="20"/>
                <w:szCs w:val="20"/>
              </w:rPr>
              <w:t>less w</w:t>
            </w:r>
            <w:r w:rsidR="00EE62EA" w:rsidRPr="00EE62EA">
              <w:rPr>
                <w:sz w:val="20"/>
                <w:szCs w:val="20"/>
              </w:rPr>
              <w:t>hat would your warrior name be and why</w:t>
            </w:r>
            <w:r w:rsidR="00E9783D" w:rsidRPr="00A84DED">
              <w:rPr>
                <w:sz w:val="20"/>
                <w:szCs w:val="20"/>
              </w:rPr>
              <w:t>?</w:t>
            </w:r>
            <w:r w:rsidRPr="00A84DED">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EE62EA" w:rsidRPr="0095308C" w:rsidRDefault="0012178E" w:rsidP="00EE62EA">
            <w:pPr>
              <w:rPr>
                <w:sz w:val="20"/>
                <w:szCs w:val="20"/>
              </w:rPr>
            </w:pPr>
            <w:r>
              <w:rPr>
                <w:sz w:val="20"/>
                <w:szCs w:val="20"/>
              </w:rPr>
              <w:t>$</w:t>
            </w:r>
            <w:r w:rsidR="00EE62EA">
              <w:rPr>
                <w:sz w:val="20"/>
                <w:szCs w:val="20"/>
              </w:rPr>
              <w:t>60.00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EE62EA" w:rsidRDefault="00EE62EA" w:rsidP="00EE62EA">
                  <w:pPr>
                    <w:shd w:val="clear" w:color="auto" w:fill="FFFFFF"/>
                    <w:rPr>
                      <w:sz w:val="20"/>
                      <w:szCs w:val="20"/>
                    </w:rPr>
                  </w:pPr>
                  <w:r w:rsidRPr="00EE62EA">
                    <w:rPr>
                      <w:sz w:val="20"/>
                      <w:szCs w:val="20"/>
                    </w:rPr>
                    <w:t>4 x Boxed Warriors (RRP $15.00ea)</w:t>
                  </w:r>
                </w:p>
              </w:tc>
              <w:tc>
                <w:tcPr>
                  <w:tcW w:w="1578" w:type="dxa"/>
                </w:tcPr>
                <w:p w:rsidR="00AC2C42" w:rsidRPr="00257B6E" w:rsidRDefault="00AC2C42" w:rsidP="00CA7A2A">
                  <w:pPr>
                    <w:rPr>
                      <w:i/>
                      <w:sz w:val="20"/>
                      <w:szCs w:val="20"/>
                    </w:rPr>
                  </w:pPr>
                  <w:r w:rsidRPr="00E13E32">
                    <w:rPr>
                      <w:sz w:val="20"/>
                      <w:szCs w:val="20"/>
                    </w:rPr>
                    <w:t>Judging</w:t>
                  </w:r>
                  <w:r w:rsidR="00943352">
                    <w:rPr>
                      <w:sz w:val="20"/>
                      <w:szCs w:val="20"/>
                    </w:rPr>
                    <w:t xml:space="preserve"> on </w:t>
                  </w:r>
                  <w:r w:rsidR="00EE62EA">
                    <w:rPr>
                      <w:sz w:val="20"/>
                      <w:szCs w:val="20"/>
                    </w:rPr>
                    <w:t>29</w:t>
                  </w:r>
                  <w:r w:rsidR="00943352">
                    <w:rPr>
                      <w:sz w:val="20"/>
                      <w:szCs w:val="20"/>
                    </w:rPr>
                    <w:t>/0</w:t>
                  </w:r>
                  <w:r w:rsidR="00EE62EA">
                    <w:rPr>
                      <w:sz w:val="20"/>
                      <w:szCs w:val="20"/>
                    </w:rPr>
                    <w:t>7</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E9783D"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6F717F">
        <w:rPr>
          <w:sz w:val="20"/>
          <w:szCs w:val="20"/>
        </w:rPr>
        <w:t>capitalised</w:t>
      </w:r>
      <w:proofErr w:type="spellEnd"/>
      <w:r w:rsidRPr="006F717F">
        <w:rPr>
          <w:sz w:val="20"/>
          <w:szCs w:val="20"/>
        </w:rPr>
        <w:t xml:space="preserve">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E9783D">
        <w:rPr>
          <w:sz w:val="20"/>
          <w:szCs w:val="20"/>
        </w:rPr>
        <w:t xml:space="preserve"> </w:t>
      </w:r>
      <w:r w:rsidR="002E53C0" w:rsidRPr="006F717F">
        <w:rPr>
          <w:sz w:val="20"/>
          <w:szCs w:val="20"/>
        </w:rPr>
        <w:t xml:space="preserve">will be determined by representatives of the Promoter. Each entry will be judged </w:t>
      </w:r>
      <w:proofErr w:type="gramStart"/>
      <w:r w:rsidR="002E53C0" w:rsidRPr="006F717F">
        <w:rPr>
          <w:sz w:val="20"/>
          <w:szCs w:val="20"/>
        </w:rPr>
        <w:t>on the basis of</w:t>
      </w:r>
      <w:proofErr w:type="gramEnd"/>
      <w:r w:rsidR="002E53C0" w:rsidRPr="006F717F">
        <w:rPr>
          <w:sz w:val="20"/>
          <w:szCs w:val="20"/>
        </w:rPr>
        <w:t xml:space="preserve">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E9783D">
        <w:rPr>
          <w:sz w:val="20"/>
          <w:szCs w:val="20"/>
        </w:rPr>
        <w:t>one (1)</w:t>
      </w:r>
      <w:r w:rsidR="00825274">
        <w:rPr>
          <w:sz w:val="20"/>
          <w:szCs w:val="20"/>
        </w:rPr>
        <w:t xml:space="preserve"> </w:t>
      </w:r>
      <w:r w:rsidR="00E9783D">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55072D">
        <w:rPr>
          <w:sz w:val="20"/>
          <w:szCs w:val="20"/>
        </w:rPr>
        <w:t xml:space="preserve"> </w:t>
      </w:r>
      <w:r w:rsidRPr="006F717F">
        <w:rPr>
          <w:sz w:val="20"/>
          <w:szCs w:val="20"/>
        </w:rPr>
        <w:t xml:space="preserve">will be determined by skill. Chance plays no part in determining the winner. The judges' decision is </w:t>
      </w:r>
      <w:proofErr w:type="gramStart"/>
      <w:r w:rsidRPr="006F717F">
        <w:rPr>
          <w:sz w:val="20"/>
          <w:szCs w:val="20"/>
        </w:rPr>
        <w:t>final</w:t>
      </w:r>
      <w:proofErr w:type="gramEnd"/>
      <w:r w:rsidRPr="006F717F">
        <w:rPr>
          <w:sz w:val="20"/>
          <w:szCs w:val="20"/>
        </w:rPr>
        <w:t xml:space="preserve">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E9783D">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proofErr w:type="gramStart"/>
      <w:r>
        <w:rPr>
          <w:sz w:val="20"/>
          <w:szCs w:val="20"/>
        </w:rPr>
        <w:t xml:space="preserve">If </w:t>
      </w:r>
      <w:r w:rsidR="002E53C0" w:rsidRPr="006F717F">
        <w:rPr>
          <w:sz w:val="20"/>
          <w:szCs w:val="20"/>
        </w:rPr>
        <w:t xml:space="preserve"> </w:t>
      </w:r>
      <w:r w:rsidR="000C6C5E">
        <w:rPr>
          <w:sz w:val="20"/>
          <w:szCs w:val="20"/>
        </w:rPr>
        <w:t>the</w:t>
      </w:r>
      <w:proofErr w:type="gramEnd"/>
      <w:r w:rsidR="000C6C5E">
        <w:rPr>
          <w:sz w:val="20"/>
          <w:szCs w:val="20"/>
        </w:rPr>
        <w:t xml:space="preserv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6F717F">
        <w:rPr>
          <w:sz w:val="20"/>
          <w:szCs w:val="20"/>
        </w:rPr>
        <w:t>Cth</w:t>
      </w:r>
      <w:proofErr w:type="spellEnd"/>
      <w:r w:rsidRPr="006F717F">
        <w:rPr>
          <w:sz w:val="20"/>
          <w:szCs w:val="20"/>
        </w:rPr>
        <w:t xml:space="preserve">)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 xml:space="preserve">If a prize is provided to the Promoter by a third party, the prize is subject to the terms and conditions of the </w:t>
      </w:r>
      <w:proofErr w:type="gramStart"/>
      <w:r w:rsidRPr="006F717F">
        <w:rPr>
          <w:sz w:val="20"/>
          <w:szCs w:val="20"/>
        </w:rPr>
        <w:t>third party</w:t>
      </w:r>
      <w:proofErr w:type="gramEnd"/>
      <w:r w:rsidRPr="006F717F">
        <w:rPr>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6F717F">
        <w:rPr>
          <w:sz w:val="20"/>
          <w:szCs w:val="20"/>
        </w:rPr>
        <w:t>Cth</w:t>
      </w:r>
      <w:proofErr w:type="spellEnd"/>
      <w:r w:rsidRPr="006F717F">
        <w:rPr>
          <w:sz w:val="20"/>
          <w:szCs w:val="20"/>
        </w:rPr>
        <w:t>).</w:t>
      </w:r>
    </w:p>
    <w:p w:rsidR="001C41BC" w:rsidRPr="006F717F" w:rsidRDefault="002E53C0">
      <w:pPr>
        <w:numPr>
          <w:ilvl w:val="0"/>
          <w:numId w:val="16"/>
        </w:numPr>
        <w:rPr>
          <w:sz w:val="20"/>
          <w:szCs w:val="20"/>
        </w:rPr>
      </w:pPr>
      <w:r w:rsidRPr="006F717F">
        <w:rPr>
          <w:sz w:val="20"/>
          <w:szCs w:val="20"/>
        </w:rPr>
        <w:t xml:space="preserve">If for any reason any aspect of this Promotion is not capable of running as planned, including by reason of computer virus, communications network failure, bugs, tampering, </w:t>
      </w:r>
      <w:proofErr w:type="spellStart"/>
      <w:r w:rsidRPr="006F717F">
        <w:rPr>
          <w:sz w:val="20"/>
          <w:szCs w:val="20"/>
        </w:rPr>
        <w:t>unauthorised</w:t>
      </w:r>
      <w:proofErr w:type="spellEnd"/>
      <w:r w:rsidRPr="006F717F">
        <w:rPr>
          <w:sz w:val="20"/>
          <w:szCs w:val="20"/>
        </w:rPr>
        <w:t xml:space="preserve">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w:t>
      </w:r>
      <w:proofErr w:type="gramStart"/>
      <w:r w:rsidRPr="006F717F">
        <w:rPr>
          <w:sz w:val="20"/>
          <w:szCs w:val="20"/>
        </w:rPr>
        <w:t>In the event that</w:t>
      </w:r>
      <w:proofErr w:type="gramEnd"/>
      <w:r w:rsidRPr="006F717F">
        <w:rPr>
          <w:sz w:val="20"/>
          <w:szCs w:val="20"/>
        </w:rPr>
        <w:t xml:space="preserve">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w:t>
      </w:r>
      <w:proofErr w:type="gramStart"/>
      <w:r w:rsidRPr="006F717F">
        <w:rPr>
          <w:sz w:val="20"/>
          <w:szCs w:val="20"/>
        </w:rPr>
        <w:t>third party</w:t>
      </w:r>
      <w:proofErr w:type="gramEnd"/>
      <w:r w:rsidRPr="006F717F">
        <w:rPr>
          <w:sz w:val="20"/>
          <w:szCs w:val="20"/>
        </w:rPr>
        <w:t xml:space="preserve">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 xml:space="preserve">photo(s), image(s), drawing(s), comment(s), sound/video recording(s) and answer(s) to a promotional question) must NOT: (a) be in breach of any laws, regulations and rights, e.g. any laws regarding intellectual property (copyright, trademarks, </w:t>
      </w:r>
      <w:proofErr w:type="spellStart"/>
      <w:r w:rsidRPr="00E021EB">
        <w:rPr>
          <w:sz w:val="20"/>
          <w:szCs w:val="20"/>
        </w:rPr>
        <w:t>etc</w:t>
      </w:r>
      <w:proofErr w:type="spellEnd"/>
      <w:r w:rsidRPr="00E021EB">
        <w:rPr>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E021EB">
        <w:rPr>
          <w:sz w:val="20"/>
          <w:szCs w:val="20"/>
        </w:rPr>
        <w:t>all of</w:t>
      </w:r>
      <w:proofErr w:type="gramEnd"/>
      <w:r w:rsidRPr="00E021EB">
        <w:rPr>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E021EB">
        <w:rPr>
          <w:sz w:val="20"/>
          <w:szCs w:val="20"/>
        </w:rPr>
        <w:t>aforementioned material</w:t>
      </w:r>
      <w:proofErr w:type="gramEnd"/>
      <w:r w:rsidRPr="00E021EB">
        <w:rPr>
          <w:sz w:val="20"/>
          <w:szCs w:val="20"/>
        </w:rPr>
        <w:t xml:space="preserve">.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w:t>
      </w:r>
      <w:proofErr w:type="spellStart"/>
      <w:r w:rsidRPr="00E021EB">
        <w:rPr>
          <w:sz w:val="20"/>
          <w:szCs w:val="20"/>
        </w:rPr>
        <w:t>paragraph.The</w:t>
      </w:r>
      <w:proofErr w:type="spellEnd"/>
      <w:r w:rsidRPr="00E021EB">
        <w:rPr>
          <w:sz w:val="20"/>
          <w:szCs w:val="20"/>
        </w:rPr>
        <w:t xml:space="preserv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 xml:space="preserve">The Promoter reserves the right to disqualify entries in the event of non-compliance with these Conditions of Entry. </w:t>
      </w:r>
      <w:proofErr w:type="gramStart"/>
      <w:r w:rsidRPr="00617EF3">
        <w:rPr>
          <w:sz w:val="20"/>
          <w:szCs w:val="20"/>
        </w:rPr>
        <w:t>In the event that</w:t>
      </w:r>
      <w:proofErr w:type="gramEnd"/>
      <w:r w:rsidRPr="00617EF3">
        <w:rPr>
          <w:sz w:val="20"/>
          <w:szCs w:val="20"/>
        </w:rPr>
        <w:t xml:space="preserve">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617EF3">
        <w:rPr>
          <w:sz w:val="20"/>
          <w:szCs w:val="20"/>
        </w:rPr>
        <w:t>wilful</w:t>
      </w:r>
      <w:proofErr w:type="spellEnd"/>
      <w:r w:rsidRPr="00617EF3">
        <w:rPr>
          <w:sz w:val="20"/>
          <w:szCs w:val="20"/>
        </w:rPr>
        <w:t xml:space="preserve">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 xml:space="preserve">The Promoter accepts no responsibility for any tax implications and the entrant must seek their own independent financial advice </w:t>
      </w:r>
      <w:proofErr w:type="gramStart"/>
      <w:r w:rsidRPr="006F717F">
        <w:rPr>
          <w:sz w:val="20"/>
          <w:szCs w:val="20"/>
        </w:rPr>
        <w:t>in regards to</w:t>
      </w:r>
      <w:proofErr w:type="gramEnd"/>
      <w:r w:rsidRPr="006F717F">
        <w:rPr>
          <w:sz w:val="20"/>
          <w:szCs w:val="20"/>
        </w:rPr>
        <w:t xml:space="preserve">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35F" w:rsidRDefault="00EE62E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F700F4"/>
    <w:multiLevelType w:val="hybridMultilevel"/>
    <w:tmpl w:val="876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6"/>
  </w:num>
  <w:num w:numId="13">
    <w:abstractNumId w:val="12"/>
  </w:num>
  <w:num w:numId="14">
    <w:abstractNumId w:val="15"/>
  </w:num>
  <w:num w:numId="15">
    <w:abstractNumId w:val="15"/>
    <w:lvlOverride w:ilvl="0">
      <w:startOverride w:val="1"/>
    </w:lvlOverride>
  </w:num>
  <w:num w:numId="16">
    <w:abstractNumId w:val="15"/>
    <w:lvlOverride w:ilvl="0">
      <w:startOverride w:val="1"/>
    </w:lvlOverride>
  </w:num>
  <w:num w:numId="17">
    <w:abstractNumId w:val="9"/>
  </w:num>
  <w:num w:numId="18">
    <w:abstractNumId w:val="14"/>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2476C"/>
    <w:rsid w:val="00034616"/>
    <w:rsid w:val="0006063C"/>
    <w:rsid w:val="000C6C5E"/>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D64AC"/>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43352"/>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05381"/>
    <w:rsid w:val="00C553A7"/>
    <w:rsid w:val="00C638BD"/>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7B00"/>
    <w:rsid w:val="00E9783D"/>
    <w:rsid w:val="00EC275D"/>
    <w:rsid w:val="00EE62EA"/>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EC062"/>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1957553">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38593225">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51208980">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B491-3FA8-4E37-BB1F-E9678767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2019-07-19T02:18:00Z</dcterms:created>
  <dcterms:modified xsi:type="dcterms:W3CDTF">2019-07-19T02:18:00Z</dcterms:modified>
</cp:coreProperties>
</file>