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0777E" w:rsidRDefault="005B4021" w:rsidP="0060777E">
            <w:pPr>
              <w:shd w:val="clear" w:color="auto" w:fill="FFFFFF"/>
              <w:rPr>
                <w:rFonts w:ascii="Calibri" w:hAnsi="Calibri"/>
                <w:sz w:val="24"/>
                <w:szCs w:val="24"/>
              </w:rPr>
            </w:pPr>
            <w:bookmarkStart w:id="0" w:name="_GoBack"/>
            <w:r>
              <w:rPr>
                <w:sz w:val="20"/>
                <w:szCs w:val="20"/>
              </w:rPr>
              <w:t>Kids WB</w:t>
            </w:r>
            <w:r w:rsidR="00877E4F">
              <w:rPr>
                <w:sz w:val="20"/>
                <w:szCs w:val="20"/>
              </w:rPr>
              <w:t xml:space="preserve"> </w:t>
            </w:r>
            <w:r w:rsidR="008023F7" w:rsidRPr="008023F7">
              <w:rPr>
                <w:sz w:val="20"/>
                <w:szCs w:val="20"/>
              </w:rPr>
              <w:t xml:space="preserve">– </w:t>
            </w:r>
            <w:r w:rsidR="00053988" w:rsidRPr="00053988">
              <w:rPr>
                <w:sz w:val="20"/>
                <w:szCs w:val="20"/>
              </w:rPr>
              <w:t>Win Rabbit’s Hop by Alex Rance</w:t>
            </w:r>
            <w:bookmarkEnd w:id="0"/>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053988">
              <w:rPr>
                <w:sz w:val="20"/>
                <w:szCs w:val="20"/>
              </w:rPr>
              <w:t>29</w:t>
            </w:r>
            <w:r w:rsidR="006E1FC4">
              <w:rPr>
                <w:sz w:val="20"/>
                <w:szCs w:val="20"/>
              </w:rPr>
              <w:t>/</w:t>
            </w:r>
            <w:r w:rsidR="002F2423">
              <w:rPr>
                <w:sz w:val="20"/>
                <w:szCs w:val="20"/>
              </w:rPr>
              <w:t>06</w:t>
            </w:r>
            <w:r w:rsidR="009246A3">
              <w:rPr>
                <w:sz w:val="20"/>
                <w:szCs w:val="20"/>
              </w:rPr>
              <w:t>/19</w:t>
            </w:r>
            <w:r w:rsidR="005911CC">
              <w:rPr>
                <w:sz w:val="20"/>
                <w:szCs w:val="20"/>
              </w:rPr>
              <w:t xml:space="preserve"> at </w:t>
            </w:r>
            <w:r w:rsidR="002F2423">
              <w:rPr>
                <w:sz w:val="20"/>
                <w:szCs w:val="20"/>
              </w:rPr>
              <w:t>6:30am</w:t>
            </w:r>
            <w:r w:rsidR="00A84DED">
              <w:rPr>
                <w:sz w:val="20"/>
                <w:szCs w:val="20"/>
              </w:rPr>
              <w:t xml:space="preserve"> AES</w:t>
            </w:r>
            <w:r w:rsidR="0012178E">
              <w:rPr>
                <w:sz w:val="20"/>
                <w:szCs w:val="20"/>
              </w:rPr>
              <w:t>T</w:t>
            </w:r>
          </w:p>
          <w:p w:rsidR="00E9783D" w:rsidRPr="006F717F" w:rsidRDefault="00463CB7" w:rsidP="00E9783D">
            <w:pPr>
              <w:rPr>
                <w:sz w:val="20"/>
                <w:szCs w:val="20"/>
              </w:rPr>
            </w:pPr>
            <w:r>
              <w:rPr>
                <w:b/>
                <w:sz w:val="20"/>
                <w:szCs w:val="20"/>
              </w:rPr>
              <w:t xml:space="preserve">End date: </w:t>
            </w:r>
            <w:r w:rsidR="00053988">
              <w:rPr>
                <w:sz w:val="20"/>
                <w:szCs w:val="20"/>
              </w:rPr>
              <w:t>01/07</w:t>
            </w:r>
            <w:r w:rsidR="00877E4F">
              <w:rPr>
                <w:sz w:val="20"/>
                <w:szCs w:val="20"/>
              </w:rPr>
              <w:t xml:space="preserve">/19 </w:t>
            </w:r>
            <w:r w:rsidR="00E13E32">
              <w:rPr>
                <w:sz w:val="20"/>
                <w:szCs w:val="20"/>
              </w:rPr>
              <w:t xml:space="preserve">at </w:t>
            </w:r>
            <w:r w:rsidR="00877E4F">
              <w:rPr>
                <w:sz w:val="20"/>
                <w:szCs w:val="20"/>
              </w:rPr>
              <w:t>9:00am</w:t>
            </w:r>
            <w:r w:rsidR="00A9158E">
              <w:rPr>
                <w:sz w:val="20"/>
                <w:szCs w:val="20"/>
              </w:rPr>
              <w:t xml:space="preserve"> AE</w:t>
            </w:r>
            <w:r w:rsidR="00A84DED">
              <w:rPr>
                <w:sz w:val="20"/>
                <w:szCs w:val="20"/>
              </w:rPr>
              <w:t>S</w:t>
            </w:r>
            <w:r w:rsidR="001434F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w:t>
            </w:r>
            <w:r w:rsidR="002F2423">
              <w:rPr>
                <w:sz w:val="20"/>
                <w:szCs w:val="20"/>
              </w:rPr>
              <w:t xml:space="preserve">, </w:t>
            </w:r>
            <w:r w:rsidR="00053988" w:rsidRPr="00053988">
              <w:rPr>
                <w:sz w:val="20"/>
                <w:szCs w:val="20"/>
              </w:rPr>
              <w:t>and an answer to the question in 25 words or less, w</w:t>
            </w:r>
            <w:r w:rsidR="00053988" w:rsidRPr="00053988">
              <w:rPr>
                <w:sz w:val="20"/>
                <w:szCs w:val="20"/>
              </w:rPr>
              <w:t>hat’s one skill you would love to be the best at and why</w:t>
            </w:r>
            <w:r w:rsidR="00053988" w:rsidRPr="006F717F">
              <w:rPr>
                <w:sz w:val="20"/>
                <w:szCs w:val="20"/>
              </w:rPr>
              <w:t xml:space="preserve"> </w:t>
            </w:r>
            <w:r w:rsidRPr="006F717F">
              <w:rPr>
                <w:sz w:val="20"/>
                <w:szCs w:val="20"/>
              </w:rPr>
              <w:t xml:space="preserve">The entrant must fill out the online entry form for every entry. </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053988" w:rsidRPr="0095308C" w:rsidRDefault="0012178E" w:rsidP="00053988">
            <w:pPr>
              <w:rPr>
                <w:sz w:val="20"/>
                <w:szCs w:val="20"/>
              </w:rPr>
            </w:pPr>
            <w:r>
              <w:rPr>
                <w:sz w:val="20"/>
                <w:szCs w:val="20"/>
              </w:rPr>
              <w:t>$</w:t>
            </w:r>
            <w:r w:rsidR="00053988">
              <w:rPr>
                <w:sz w:val="20"/>
                <w:szCs w:val="20"/>
              </w:rPr>
              <w:t>99.95</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6"/>
              <w:gridCol w:w="1556"/>
              <w:gridCol w:w="1356"/>
              <w:gridCol w:w="4324"/>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2F2423" w:rsidRDefault="00053988" w:rsidP="002F2423">
                  <w:pPr>
                    <w:rPr>
                      <w:sz w:val="20"/>
                      <w:szCs w:val="20"/>
                    </w:rPr>
                  </w:pPr>
                  <w:r w:rsidRPr="00053988">
                    <w:rPr>
                      <w:sz w:val="20"/>
                      <w:szCs w:val="20"/>
                    </w:rPr>
                    <w:t>1 x copy of Rabbit’s Hop by Alex Rance</w:t>
                  </w:r>
                  <w:r w:rsidRPr="00053988">
                    <w:rPr>
                      <w:sz w:val="20"/>
                      <w:szCs w:val="20"/>
                    </w:rPr>
                    <w:t xml:space="preserve"> valued at $19.99</w:t>
                  </w:r>
                </w:p>
              </w:tc>
              <w:tc>
                <w:tcPr>
                  <w:tcW w:w="1578" w:type="dxa"/>
                </w:tcPr>
                <w:p w:rsidR="00AC2C42" w:rsidRPr="00257B6E" w:rsidRDefault="00AC2C42" w:rsidP="00CA7A2A">
                  <w:pPr>
                    <w:rPr>
                      <w:i/>
                      <w:sz w:val="20"/>
                      <w:szCs w:val="20"/>
                    </w:rPr>
                  </w:pPr>
                  <w:r w:rsidRPr="00E13E32">
                    <w:rPr>
                      <w:sz w:val="20"/>
                      <w:szCs w:val="20"/>
                    </w:rPr>
                    <w:t>Judging</w:t>
                  </w:r>
                  <w:r w:rsidR="00053988">
                    <w:rPr>
                      <w:sz w:val="20"/>
                      <w:szCs w:val="20"/>
                    </w:rPr>
                    <w:t xml:space="preserve"> on 01/07</w:t>
                  </w:r>
                  <w:r w:rsidR="009246A3">
                    <w:rPr>
                      <w:sz w:val="20"/>
                      <w:szCs w:val="20"/>
                    </w:rPr>
                    <w:t>/19</w:t>
                  </w:r>
                  <w:r w:rsidR="00A84DED">
                    <w:rPr>
                      <w:sz w:val="20"/>
                      <w:szCs w:val="20"/>
                    </w:rPr>
                    <w:t xml:space="preserve"> at 11:00am AES</w:t>
                  </w:r>
                  <w:r w:rsidRPr="00E13E32">
                    <w:rPr>
                      <w:sz w:val="20"/>
                      <w:szCs w:val="20"/>
                    </w:rPr>
                    <w:t>T</w:t>
                  </w:r>
                </w:p>
              </w:tc>
              <w:tc>
                <w:tcPr>
                  <w:tcW w:w="1373" w:type="dxa"/>
                </w:tcPr>
                <w:p w:rsidR="00AC2C42" w:rsidRPr="006F717F" w:rsidRDefault="00053988" w:rsidP="009E788E">
                  <w:pPr>
                    <w:rPr>
                      <w:sz w:val="20"/>
                      <w:szCs w:val="20"/>
                    </w:rPr>
                  </w:pPr>
                  <w:r>
                    <w:rPr>
                      <w:sz w:val="20"/>
                      <w:szCs w:val="20"/>
                    </w:rPr>
                    <w:t>5</w:t>
                  </w:r>
                </w:p>
              </w:tc>
              <w:tc>
                <w:tcPr>
                  <w:tcW w:w="4437" w:type="dxa"/>
                </w:tcPr>
                <w:p w:rsidR="002F2423" w:rsidRDefault="00AC2C42" w:rsidP="00053988">
                  <w:pPr>
                    <w:rPr>
                      <w:sz w:val="20"/>
                      <w:szCs w:val="20"/>
                    </w:rPr>
                  </w:pPr>
                  <w:r w:rsidRPr="006F717F">
                    <w:rPr>
                      <w:sz w:val="20"/>
                      <w:szCs w:val="20"/>
                    </w:rPr>
                    <w:t>No part of this prize is exchangeable, redeemable for cash or any other prize or transferable.</w:t>
                  </w:r>
                </w:p>
                <w:p w:rsidR="002F2423" w:rsidRDefault="002F2423" w:rsidP="002F2423">
                  <w:pPr>
                    <w:shd w:val="clear" w:color="auto" w:fill="FFFFFF"/>
                    <w:rPr>
                      <w:sz w:val="20"/>
                      <w:szCs w:val="20"/>
                    </w:rPr>
                  </w:pPr>
                </w:p>
                <w:p w:rsidR="002F2423" w:rsidRPr="002F2423" w:rsidRDefault="002F2423" w:rsidP="002F2423">
                  <w:pPr>
                    <w:shd w:val="clear" w:color="auto" w:fill="FFFFFF"/>
                    <w:rPr>
                      <w:sz w:val="20"/>
                      <w:szCs w:val="20"/>
                    </w:rPr>
                  </w:pPr>
                </w:p>
                <w:p w:rsidR="002F2423" w:rsidRPr="006F717F" w:rsidRDefault="002F2423" w:rsidP="000C6C5E">
                  <w:pPr>
                    <w:rPr>
                      <w:sz w:val="20"/>
                      <w:szCs w:val="20"/>
                    </w:rPr>
                  </w:pP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w:t>
            </w:r>
            <w:r w:rsidR="002F2423">
              <w:rPr>
                <w:sz w:val="20"/>
                <w:szCs w:val="20"/>
              </w:rPr>
              <w:t xml:space="preserve">s </w:t>
            </w:r>
            <w:r w:rsidRPr="006F717F">
              <w:rPr>
                <w:sz w:val="20"/>
                <w:szCs w:val="20"/>
              </w:rPr>
              <w:t xml:space="preserve">will be contacted by mail or phone within </w:t>
            </w:r>
            <w:r w:rsidR="002F2423">
              <w:rPr>
                <w:sz w:val="20"/>
                <w:szCs w:val="20"/>
              </w:rPr>
              <w:t>two (2)</w:t>
            </w:r>
            <w:r w:rsidRPr="006F717F">
              <w:rPr>
                <w:sz w:val="20"/>
                <w:szCs w:val="20"/>
              </w:rPr>
              <w:t xml:space="preserve">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lastRenderedPageBreak/>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2F2423">
        <w:rPr>
          <w:sz w:val="20"/>
          <w:szCs w:val="20"/>
        </w:rPr>
        <w:t>s</w:t>
      </w:r>
      <w:r w:rsidR="00E9783D">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2F2423">
        <w:rPr>
          <w:sz w:val="20"/>
          <w:szCs w:val="20"/>
        </w:rPr>
        <w:t>one (1)</w:t>
      </w:r>
      <w:r w:rsidR="00825274">
        <w:rPr>
          <w:sz w:val="20"/>
          <w:szCs w:val="20"/>
        </w:rPr>
        <w:t xml:space="preserve"> </w:t>
      </w:r>
      <w:r w:rsidR="00E9783D">
        <w:rPr>
          <w:sz w:val="20"/>
          <w:szCs w:val="20"/>
        </w:rPr>
        <w:t>valid entry</w:t>
      </w:r>
      <w:r w:rsidR="002F2423">
        <w:rPr>
          <w:sz w:val="20"/>
          <w:szCs w:val="20"/>
        </w:rPr>
        <w:t xml:space="preserve"> for each Comic-Con event</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t>The winner</w:t>
      </w:r>
      <w:r w:rsidR="002F2423">
        <w:rPr>
          <w:sz w:val="20"/>
          <w:szCs w:val="20"/>
        </w:rPr>
        <w:t>s</w:t>
      </w:r>
      <w:r w:rsidR="0055072D">
        <w:rPr>
          <w:sz w:val="20"/>
          <w:szCs w:val="20"/>
        </w:rPr>
        <w:t xml:space="preserve"> </w:t>
      </w:r>
      <w:r w:rsidRPr="006F717F">
        <w:rPr>
          <w:sz w:val="20"/>
          <w:szCs w:val="20"/>
        </w:rPr>
        <w:t>will be determined by skill. Chance plays no part in determining the winner</w:t>
      </w:r>
      <w:r w:rsidR="002F2423">
        <w:rPr>
          <w:sz w:val="20"/>
          <w:szCs w:val="20"/>
        </w:rPr>
        <w:t>s</w:t>
      </w:r>
      <w:r w:rsidRPr="006F717F">
        <w:rPr>
          <w:sz w:val="20"/>
          <w:szCs w:val="20"/>
        </w:rPr>
        <w:t>.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2F2423">
        <w:rPr>
          <w:sz w:val="20"/>
          <w:szCs w:val="20"/>
        </w:rPr>
        <w:t xml:space="preserve">each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2F2423">
        <w:rPr>
          <w:sz w:val="20"/>
          <w:szCs w:val="20"/>
        </w:rPr>
        <w:t xml:space="preserve">any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053988">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1A80419"/>
    <w:multiLevelType w:val="hybridMultilevel"/>
    <w:tmpl w:val="CF7A2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B55D73"/>
    <w:multiLevelType w:val="hybridMultilevel"/>
    <w:tmpl w:val="9F5AD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2"/>
  </w:num>
  <w:num w:numId="12">
    <w:abstractNumId w:val="17"/>
  </w:num>
  <w:num w:numId="13">
    <w:abstractNumId w:val="13"/>
  </w:num>
  <w:num w:numId="14">
    <w:abstractNumId w:val="16"/>
  </w:num>
  <w:num w:numId="15">
    <w:abstractNumId w:val="16"/>
    <w:lvlOverride w:ilvl="0">
      <w:startOverride w:val="1"/>
    </w:lvlOverride>
  </w:num>
  <w:num w:numId="16">
    <w:abstractNumId w:val="16"/>
    <w:lvlOverride w:ilvl="0">
      <w:startOverride w:val="1"/>
    </w:lvlOverride>
  </w:num>
  <w:num w:numId="17">
    <w:abstractNumId w:val="10"/>
  </w:num>
  <w:num w:numId="18">
    <w:abstractNumId w:val="15"/>
  </w:num>
  <w:num w:numId="19">
    <w:abstractNumId w:val="11"/>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53988"/>
    <w:rsid w:val="0006063C"/>
    <w:rsid w:val="000C6C5E"/>
    <w:rsid w:val="0012178E"/>
    <w:rsid w:val="001434F6"/>
    <w:rsid w:val="0015074B"/>
    <w:rsid w:val="00165841"/>
    <w:rsid w:val="001A635F"/>
    <w:rsid w:val="001B62D0"/>
    <w:rsid w:val="001C0263"/>
    <w:rsid w:val="001C41BC"/>
    <w:rsid w:val="001C682B"/>
    <w:rsid w:val="002119AD"/>
    <w:rsid w:val="00241461"/>
    <w:rsid w:val="00242230"/>
    <w:rsid w:val="00257B6E"/>
    <w:rsid w:val="002943F0"/>
    <w:rsid w:val="0029639D"/>
    <w:rsid w:val="002D64AC"/>
    <w:rsid w:val="002E53C0"/>
    <w:rsid w:val="002F2423"/>
    <w:rsid w:val="00304604"/>
    <w:rsid w:val="00326F90"/>
    <w:rsid w:val="0038384A"/>
    <w:rsid w:val="003A08D1"/>
    <w:rsid w:val="003C177B"/>
    <w:rsid w:val="0045233E"/>
    <w:rsid w:val="00463CB7"/>
    <w:rsid w:val="004876ED"/>
    <w:rsid w:val="004928A9"/>
    <w:rsid w:val="004C2D45"/>
    <w:rsid w:val="00533F8C"/>
    <w:rsid w:val="00537F09"/>
    <w:rsid w:val="005462B9"/>
    <w:rsid w:val="0055072D"/>
    <w:rsid w:val="00550CA7"/>
    <w:rsid w:val="00555E3B"/>
    <w:rsid w:val="005911CC"/>
    <w:rsid w:val="005B4021"/>
    <w:rsid w:val="005D74B8"/>
    <w:rsid w:val="0060777E"/>
    <w:rsid w:val="00617EF3"/>
    <w:rsid w:val="006638D9"/>
    <w:rsid w:val="00687385"/>
    <w:rsid w:val="006C68BC"/>
    <w:rsid w:val="006E18A6"/>
    <w:rsid w:val="006E1FC4"/>
    <w:rsid w:val="006F717F"/>
    <w:rsid w:val="00746905"/>
    <w:rsid w:val="00774881"/>
    <w:rsid w:val="007B5E6F"/>
    <w:rsid w:val="007C0218"/>
    <w:rsid w:val="007C6796"/>
    <w:rsid w:val="008023F7"/>
    <w:rsid w:val="00825274"/>
    <w:rsid w:val="008625F4"/>
    <w:rsid w:val="00877E4F"/>
    <w:rsid w:val="00886FB5"/>
    <w:rsid w:val="008B4840"/>
    <w:rsid w:val="008C1DB6"/>
    <w:rsid w:val="00905C6E"/>
    <w:rsid w:val="009246A3"/>
    <w:rsid w:val="0095308C"/>
    <w:rsid w:val="00A14F4A"/>
    <w:rsid w:val="00A20F33"/>
    <w:rsid w:val="00A4549D"/>
    <w:rsid w:val="00A77707"/>
    <w:rsid w:val="00A84DED"/>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C015D4"/>
    <w:rsid w:val="00C05381"/>
    <w:rsid w:val="00C553A7"/>
    <w:rsid w:val="00C638BD"/>
    <w:rsid w:val="00C74DE7"/>
    <w:rsid w:val="00CA7A2A"/>
    <w:rsid w:val="00CB0664"/>
    <w:rsid w:val="00CD6EF0"/>
    <w:rsid w:val="00D00BF6"/>
    <w:rsid w:val="00D160E8"/>
    <w:rsid w:val="00D71C86"/>
    <w:rsid w:val="00D920B6"/>
    <w:rsid w:val="00DB4088"/>
    <w:rsid w:val="00DB771A"/>
    <w:rsid w:val="00DF10B9"/>
    <w:rsid w:val="00E021EB"/>
    <w:rsid w:val="00E04B6F"/>
    <w:rsid w:val="00E13E32"/>
    <w:rsid w:val="00E409AC"/>
    <w:rsid w:val="00E478FE"/>
    <w:rsid w:val="00E57B00"/>
    <w:rsid w:val="00E9783D"/>
    <w:rsid w:val="00EC275D"/>
    <w:rsid w:val="00F04D70"/>
    <w:rsid w:val="00F451E6"/>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9CE14"/>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60586040">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71959334">
      <w:bodyDiv w:val="1"/>
      <w:marLeft w:val="0"/>
      <w:marRight w:val="0"/>
      <w:marTop w:val="0"/>
      <w:marBottom w:val="0"/>
      <w:divBdr>
        <w:top w:val="none" w:sz="0" w:space="0" w:color="auto"/>
        <w:left w:val="none" w:sz="0" w:space="0" w:color="auto"/>
        <w:bottom w:val="none" w:sz="0" w:space="0" w:color="auto"/>
        <w:right w:val="none" w:sz="0" w:space="0" w:color="auto"/>
      </w:divBdr>
    </w:div>
    <w:div w:id="891112501">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75942798">
      <w:bodyDiv w:val="1"/>
      <w:marLeft w:val="0"/>
      <w:marRight w:val="0"/>
      <w:marTop w:val="0"/>
      <w:marBottom w:val="0"/>
      <w:divBdr>
        <w:top w:val="none" w:sz="0" w:space="0" w:color="auto"/>
        <w:left w:val="none" w:sz="0" w:space="0" w:color="auto"/>
        <w:bottom w:val="none" w:sz="0" w:space="0" w:color="auto"/>
        <w:right w:val="none" w:sz="0" w:space="0" w:color="auto"/>
      </w:divBdr>
    </w:div>
    <w:div w:id="1279263118">
      <w:bodyDiv w:val="1"/>
      <w:marLeft w:val="0"/>
      <w:marRight w:val="0"/>
      <w:marTop w:val="0"/>
      <w:marBottom w:val="0"/>
      <w:divBdr>
        <w:top w:val="none" w:sz="0" w:space="0" w:color="auto"/>
        <w:left w:val="none" w:sz="0" w:space="0" w:color="auto"/>
        <w:bottom w:val="none" w:sz="0" w:space="0" w:color="auto"/>
        <w:right w:val="none" w:sz="0" w:space="0" w:color="auto"/>
      </w:divBdr>
    </w:div>
    <w:div w:id="1326087840">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479607927">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585799516">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68386813">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6908F-F257-4B90-B14B-12A391BE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2019-06-28T01:20:00Z</dcterms:created>
  <dcterms:modified xsi:type="dcterms:W3CDTF">2019-06-28T01:20:00Z</dcterms:modified>
</cp:coreProperties>
</file>