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E5607A" w:rsidRDefault="002E53C0">
            <w:pPr>
              <w:rPr>
                <w:b/>
                <w:sz w:val="20"/>
                <w:szCs w:val="20"/>
              </w:rPr>
            </w:pPr>
            <w:r w:rsidRPr="00E5607A">
              <w:rPr>
                <w:b/>
                <w:sz w:val="20"/>
                <w:szCs w:val="20"/>
              </w:rPr>
              <w:t xml:space="preserve">Promotion: </w:t>
            </w:r>
          </w:p>
        </w:tc>
        <w:tc>
          <w:tcPr>
            <w:tcW w:w="567" w:type="dxa"/>
          </w:tcPr>
          <w:p w:rsidR="001C41BC" w:rsidRPr="00E5607A" w:rsidRDefault="005B4021" w:rsidP="0060777E">
            <w:pPr>
              <w:shd w:val="clear" w:color="auto" w:fill="FFFFFF"/>
              <w:rPr>
                <w:sz w:val="20"/>
                <w:szCs w:val="20"/>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E5607A" w:rsidRPr="00E5607A">
              <w:rPr>
                <w:sz w:val="20"/>
                <w:szCs w:val="20"/>
              </w:rPr>
              <w:t>Win an Ooshies XL Prize Pack</w:t>
            </w:r>
            <w:bookmarkEnd w:id="0"/>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E5607A">
              <w:rPr>
                <w:sz w:val="20"/>
                <w:szCs w:val="20"/>
              </w:rPr>
              <w:t>24</w:t>
            </w:r>
            <w:r w:rsidR="006E1FC4">
              <w:rPr>
                <w:sz w:val="20"/>
                <w:szCs w:val="20"/>
              </w:rPr>
              <w:t>/</w:t>
            </w:r>
            <w:r w:rsidR="00943352">
              <w:rPr>
                <w:sz w:val="20"/>
                <w:szCs w:val="20"/>
              </w:rPr>
              <w:t>06</w:t>
            </w:r>
            <w:r w:rsidR="009246A3">
              <w:rPr>
                <w:sz w:val="20"/>
                <w:szCs w:val="20"/>
              </w:rPr>
              <w:t>/19</w:t>
            </w:r>
            <w:r w:rsidR="005911CC">
              <w:rPr>
                <w:sz w:val="20"/>
                <w:szCs w:val="20"/>
              </w:rPr>
              <w:t xml:space="preserve"> at </w:t>
            </w:r>
            <w:r w:rsidR="00BD4030">
              <w:rPr>
                <w:sz w:val="20"/>
                <w:szCs w:val="20"/>
              </w:rPr>
              <w:t>3:30pm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E5607A">
              <w:rPr>
                <w:sz w:val="20"/>
                <w:szCs w:val="20"/>
              </w:rPr>
              <w:t>01/07</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C01937">
              <w:rPr>
                <w:sz w:val="20"/>
                <w:szCs w:val="20"/>
              </w:rPr>
              <w:t xml:space="preserve"> less</w:t>
            </w:r>
            <w:r w:rsidR="002D64AC">
              <w:rPr>
                <w:sz w:val="20"/>
                <w:szCs w:val="20"/>
              </w:rPr>
              <w:t xml:space="preserve"> </w:t>
            </w:r>
            <w:r w:rsidR="00E5607A">
              <w:rPr>
                <w:sz w:val="20"/>
                <w:szCs w:val="20"/>
              </w:rPr>
              <w:t>w</w:t>
            </w:r>
            <w:r w:rsidR="00E5607A" w:rsidRPr="00E5607A">
              <w:rPr>
                <w:sz w:val="20"/>
                <w:szCs w:val="20"/>
              </w:rPr>
              <w:t>hich XL Ooshie would you like to be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E5607A" w:rsidRDefault="0012178E" w:rsidP="00C73CE2">
            <w:pPr>
              <w:rPr>
                <w:sz w:val="20"/>
                <w:szCs w:val="20"/>
              </w:rPr>
            </w:pPr>
            <w:r>
              <w:rPr>
                <w:sz w:val="20"/>
                <w:szCs w:val="20"/>
              </w:rPr>
              <w:t>$</w:t>
            </w:r>
            <w:r w:rsidR="00E5607A">
              <w:rPr>
                <w:sz w:val="20"/>
                <w:szCs w:val="20"/>
              </w:rPr>
              <w:t>149.85</w:t>
            </w:r>
          </w:p>
          <w:p w:rsidR="00BD4030" w:rsidRPr="0095308C" w:rsidRDefault="00BD4030" w:rsidP="00391069">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83"/>
              <w:gridCol w:w="1553"/>
              <w:gridCol w:w="1354"/>
              <w:gridCol w:w="4312"/>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E5607A" w:rsidRPr="00E5607A" w:rsidRDefault="00E5607A" w:rsidP="00E5607A">
                  <w:pPr>
                    <w:pStyle w:val="ListParagraph"/>
                    <w:numPr>
                      <w:ilvl w:val="0"/>
                      <w:numId w:val="23"/>
                    </w:numPr>
                    <w:rPr>
                      <w:sz w:val="20"/>
                      <w:szCs w:val="20"/>
                    </w:rPr>
                  </w:pPr>
                  <w:r w:rsidRPr="00E5607A">
                    <w:rPr>
                      <w:sz w:val="20"/>
                      <w:szCs w:val="20"/>
                    </w:rPr>
                    <w:t>2 x DC Ooh</w:t>
                  </w:r>
                  <w:r w:rsidRPr="00E5607A">
                    <w:rPr>
                      <w:sz w:val="20"/>
                      <w:szCs w:val="20"/>
                    </w:rPr>
                    <w:t>sies XL 6 Packs (RRP $15.00ea)</w:t>
                  </w:r>
                </w:p>
                <w:p w:rsidR="00E5607A" w:rsidRPr="00E5607A" w:rsidRDefault="00E5607A" w:rsidP="00E5607A">
                  <w:pPr>
                    <w:pStyle w:val="ListParagraph"/>
                    <w:numPr>
                      <w:ilvl w:val="0"/>
                      <w:numId w:val="23"/>
                    </w:numPr>
                    <w:rPr>
                      <w:sz w:val="20"/>
                      <w:szCs w:val="20"/>
                    </w:rPr>
                  </w:pPr>
                  <w:r w:rsidRPr="00E5607A">
                    <w:rPr>
                      <w:sz w:val="20"/>
                      <w:szCs w:val="20"/>
                    </w:rPr>
                    <w:t xml:space="preserve">5 x DC Ooshies </w:t>
                  </w:r>
                  <w:r w:rsidRPr="00E5607A">
                    <w:rPr>
                      <w:sz w:val="20"/>
                      <w:szCs w:val="20"/>
                    </w:rPr>
                    <w:t>XL Mystery Capsules (RRP $3.99)</w:t>
                  </w:r>
                </w:p>
                <w:p w:rsidR="00E5607A" w:rsidRPr="00E5607A" w:rsidRDefault="00E5607A" w:rsidP="00E5607A">
                  <w:pPr>
                    <w:pStyle w:val="ListParagraph"/>
                    <w:numPr>
                      <w:ilvl w:val="0"/>
                      <w:numId w:val="23"/>
                    </w:numPr>
                    <w:rPr>
                      <w:sz w:val="20"/>
                      <w:szCs w:val="20"/>
                    </w:rPr>
                  </w:pPr>
                  <w:r w:rsidRPr="00E5607A">
                    <w:rPr>
                      <w:sz w:val="20"/>
                      <w:szCs w:val="20"/>
                    </w:rPr>
                    <w:t>2 x Marvel Ooh</w:t>
                  </w:r>
                  <w:r w:rsidRPr="00E5607A">
                    <w:rPr>
                      <w:sz w:val="20"/>
                      <w:szCs w:val="20"/>
                    </w:rPr>
                    <w:t>sies XL 6 Packs (RRP $15.00ea)</w:t>
                  </w:r>
                </w:p>
                <w:p w:rsidR="00E5607A" w:rsidRPr="00E5607A" w:rsidRDefault="00E5607A" w:rsidP="00E5607A">
                  <w:pPr>
                    <w:pStyle w:val="ListParagraph"/>
                    <w:numPr>
                      <w:ilvl w:val="0"/>
                      <w:numId w:val="23"/>
                    </w:numPr>
                    <w:rPr>
                      <w:sz w:val="20"/>
                      <w:szCs w:val="20"/>
                    </w:rPr>
                  </w:pPr>
                  <w:r w:rsidRPr="00E5607A">
                    <w:rPr>
                      <w:sz w:val="20"/>
                      <w:szCs w:val="20"/>
                    </w:rPr>
                    <w:t xml:space="preserve">5 x Marvel Ooshies </w:t>
                  </w:r>
                  <w:r w:rsidRPr="00E5607A">
                    <w:rPr>
                      <w:sz w:val="20"/>
                      <w:szCs w:val="20"/>
                    </w:rPr>
                    <w:t>XL Mystery Capsules (RRP $3.99)</w:t>
                  </w:r>
                </w:p>
                <w:p w:rsidR="00E5607A" w:rsidRPr="00E5607A" w:rsidRDefault="00E5607A" w:rsidP="00E5607A">
                  <w:pPr>
                    <w:pStyle w:val="ListParagraph"/>
                    <w:numPr>
                      <w:ilvl w:val="0"/>
                      <w:numId w:val="23"/>
                    </w:numPr>
                    <w:rPr>
                      <w:sz w:val="20"/>
                      <w:szCs w:val="20"/>
                    </w:rPr>
                  </w:pPr>
                  <w:r w:rsidRPr="00E5607A">
                    <w:rPr>
                      <w:sz w:val="20"/>
                      <w:szCs w:val="20"/>
                    </w:rPr>
                    <w:t xml:space="preserve">2 x Disney Oohsies XL </w:t>
                  </w:r>
                  <w:r w:rsidRPr="00E5607A">
                    <w:rPr>
                      <w:sz w:val="20"/>
                      <w:szCs w:val="20"/>
                    </w:rPr>
                    <w:t>6 Packs (RRP $15.00ea)</w:t>
                  </w:r>
                </w:p>
                <w:p w:rsidR="005462B9" w:rsidRPr="00E5607A" w:rsidRDefault="00E5607A" w:rsidP="00E5607A">
                  <w:pPr>
                    <w:pStyle w:val="ListParagraph"/>
                    <w:numPr>
                      <w:ilvl w:val="0"/>
                      <w:numId w:val="23"/>
                    </w:numPr>
                    <w:rPr>
                      <w:sz w:val="20"/>
                      <w:szCs w:val="20"/>
                    </w:rPr>
                  </w:pPr>
                  <w:r w:rsidRPr="00E5607A">
                    <w:rPr>
                      <w:sz w:val="20"/>
                      <w:szCs w:val="20"/>
                    </w:rPr>
                    <w:t>5 x Disney Ooshies XL Mystery Capsules (RRP $3.99)</w:t>
                  </w:r>
                </w:p>
              </w:tc>
              <w:tc>
                <w:tcPr>
                  <w:tcW w:w="1578" w:type="dxa"/>
                </w:tcPr>
                <w:p w:rsidR="00AC2C42" w:rsidRPr="00257B6E" w:rsidRDefault="00AC2C42" w:rsidP="00CA7A2A">
                  <w:pPr>
                    <w:rPr>
                      <w:i/>
                      <w:sz w:val="20"/>
                      <w:szCs w:val="20"/>
                    </w:rPr>
                  </w:pPr>
                  <w:r w:rsidRPr="00E13E32">
                    <w:rPr>
                      <w:sz w:val="20"/>
                      <w:szCs w:val="20"/>
                    </w:rPr>
                    <w:t>Judging</w:t>
                  </w:r>
                  <w:r w:rsidR="00E5607A">
                    <w:rPr>
                      <w:sz w:val="20"/>
                      <w:szCs w:val="20"/>
                    </w:rPr>
                    <w:t xml:space="preserve"> on 01/07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391069"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lastRenderedPageBreak/>
        <w:t>The winner</w:t>
      </w:r>
      <w:r w:rsidR="00391069">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134189">
        <w:rPr>
          <w:sz w:val="20"/>
          <w:szCs w:val="20"/>
        </w:rPr>
        <w:t>one (1) valid entry</w:t>
      </w:r>
      <w:r w:rsidRPr="006F717F">
        <w:rPr>
          <w:sz w:val="20"/>
          <w:szCs w:val="20"/>
        </w:rPr>
        <w:t xml:space="preserve">, as determined by the judges, </w:t>
      </w:r>
      <w:r w:rsidR="00C73CE2">
        <w:rPr>
          <w:sz w:val="20"/>
          <w:szCs w:val="20"/>
        </w:rPr>
        <w:t xml:space="preserve">each </w:t>
      </w:r>
      <w:r w:rsidRPr="006F717F">
        <w:rPr>
          <w:sz w:val="20"/>
          <w:szCs w:val="20"/>
        </w:rPr>
        <w:t>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134189">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134189">
        <w:rPr>
          <w:sz w:val="20"/>
          <w:szCs w:val="20"/>
        </w:rPr>
        <w:t xml:space="preserve">the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134189">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E5607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75B48"/>
    <w:multiLevelType w:val="hybridMultilevel"/>
    <w:tmpl w:val="3356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7775F17"/>
    <w:multiLevelType w:val="hybridMultilevel"/>
    <w:tmpl w:val="7F22A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085ED6"/>
    <w:multiLevelType w:val="hybridMultilevel"/>
    <w:tmpl w:val="0B2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7"/>
  </w:num>
  <w:num w:numId="13">
    <w:abstractNumId w:val="13"/>
  </w:num>
  <w:num w:numId="14">
    <w:abstractNumId w:val="16"/>
  </w:num>
  <w:num w:numId="15">
    <w:abstractNumId w:val="16"/>
    <w:lvlOverride w:ilvl="0">
      <w:startOverride w:val="1"/>
    </w:lvlOverride>
  </w:num>
  <w:num w:numId="16">
    <w:abstractNumId w:val="16"/>
    <w:lvlOverride w:ilvl="0">
      <w:startOverride w:val="1"/>
    </w:lvlOverride>
  </w:num>
  <w:num w:numId="17">
    <w:abstractNumId w:val="9"/>
  </w:num>
  <w:num w:numId="18">
    <w:abstractNumId w:val="15"/>
  </w:num>
  <w:num w:numId="19">
    <w:abstractNumId w:val="11"/>
  </w:num>
  <w:num w:numId="20">
    <w:abstractNumId w:val="14"/>
  </w:num>
  <w:num w:numId="21">
    <w:abstractNumId w:val="1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34189"/>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91069"/>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BD4030"/>
    <w:rsid w:val="00C015D4"/>
    <w:rsid w:val="00C01937"/>
    <w:rsid w:val="00C05381"/>
    <w:rsid w:val="00C553A7"/>
    <w:rsid w:val="00C638BD"/>
    <w:rsid w:val="00C73CE2"/>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607A"/>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B83F7"/>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083951">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67667385">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181045147">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13657572">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4EC0-6F70-4C7F-A8C0-65B774BF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2019-06-20T00:17:00Z</dcterms:created>
  <dcterms:modified xsi:type="dcterms:W3CDTF">2019-06-20T00:17:00Z</dcterms:modified>
</cp:coreProperties>
</file>