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0777E" w:rsidRDefault="005B4021" w:rsidP="0060777E">
            <w:pPr>
              <w:shd w:val="clear" w:color="auto" w:fill="FFFFFF"/>
              <w:rPr>
                <w:rFonts w:ascii="Calibri" w:hAnsi="Calibri"/>
                <w:sz w:val="24"/>
                <w:szCs w:val="24"/>
              </w:rPr>
            </w:pPr>
            <w:r>
              <w:rPr>
                <w:sz w:val="20"/>
                <w:szCs w:val="20"/>
              </w:rPr>
              <w:t>Kids WB</w:t>
            </w:r>
            <w:r w:rsidR="00877E4F">
              <w:rPr>
                <w:sz w:val="20"/>
                <w:szCs w:val="20"/>
              </w:rPr>
              <w:t xml:space="preserve"> </w:t>
            </w:r>
            <w:r w:rsidR="008023F7" w:rsidRPr="008023F7">
              <w:rPr>
                <w:sz w:val="20"/>
                <w:szCs w:val="20"/>
              </w:rPr>
              <w:t xml:space="preserve">– </w:t>
            </w:r>
            <w:r w:rsidR="002F2423" w:rsidRPr="002F2423">
              <w:rPr>
                <w:sz w:val="20"/>
                <w:szCs w:val="20"/>
              </w:rPr>
              <w:t>Win a Family Pass to Oz Comic-Con</w:t>
            </w:r>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2F2423">
              <w:rPr>
                <w:sz w:val="20"/>
                <w:szCs w:val="20"/>
              </w:rPr>
              <w:t>01</w:t>
            </w:r>
            <w:r w:rsidR="006E1FC4">
              <w:rPr>
                <w:sz w:val="20"/>
                <w:szCs w:val="20"/>
              </w:rPr>
              <w:t>/</w:t>
            </w:r>
            <w:r w:rsidR="002F2423">
              <w:rPr>
                <w:sz w:val="20"/>
                <w:szCs w:val="20"/>
              </w:rPr>
              <w:t>06</w:t>
            </w:r>
            <w:r w:rsidR="009246A3">
              <w:rPr>
                <w:sz w:val="20"/>
                <w:szCs w:val="20"/>
              </w:rPr>
              <w:t>/19</w:t>
            </w:r>
            <w:r w:rsidR="005911CC">
              <w:rPr>
                <w:sz w:val="20"/>
                <w:szCs w:val="20"/>
              </w:rPr>
              <w:t xml:space="preserve"> at </w:t>
            </w:r>
            <w:r w:rsidR="002F2423">
              <w:rPr>
                <w:sz w:val="20"/>
                <w:szCs w:val="20"/>
              </w:rPr>
              <w:t>6:30am</w:t>
            </w:r>
            <w:r w:rsidR="00A84DED">
              <w:rPr>
                <w:sz w:val="20"/>
                <w:szCs w:val="20"/>
              </w:rPr>
              <w:t xml:space="preserve"> AES</w:t>
            </w:r>
            <w:r w:rsidR="0012178E">
              <w:rPr>
                <w:sz w:val="20"/>
                <w:szCs w:val="20"/>
              </w:rPr>
              <w:t>T</w:t>
            </w:r>
          </w:p>
          <w:p w:rsidR="00E9783D" w:rsidRPr="006F717F" w:rsidRDefault="00463CB7" w:rsidP="00E9783D">
            <w:pPr>
              <w:rPr>
                <w:sz w:val="20"/>
                <w:szCs w:val="20"/>
              </w:rPr>
            </w:pPr>
            <w:r>
              <w:rPr>
                <w:b/>
                <w:sz w:val="20"/>
                <w:szCs w:val="20"/>
              </w:rPr>
              <w:t xml:space="preserve">End date: </w:t>
            </w:r>
            <w:r w:rsidR="002F2423">
              <w:rPr>
                <w:sz w:val="20"/>
                <w:szCs w:val="20"/>
              </w:rPr>
              <w:t>03/06</w:t>
            </w:r>
            <w:r w:rsidR="00877E4F">
              <w:rPr>
                <w:sz w:val="20"/>
                <w:szCs w:val="20"/>
              </w:rPr>
              <w:t xml:space="preserve">/19 </w:t>
            </w:r>
            <w:r w:rsidR="00E13E32">
              <w:rPr>
                <w:sz w:val="20"/>
                <w:szCs w:val="20"/>
              </w:rPr>
              <w:t xml:space="preserve">at </w:t>
            </w:r>
            <w:r w:rsidR="00877E4F">
              <w:rPr>
                <w:sz w:val="20"/>
                <w:szCs w:val="20"/>
              </w:rPr>
              <w:t>9:00am</w:t>
            </w:r>
            <w:r w:rsidR="00A9158E">
              <w:rPr>
                <w:sz w:val="20"/>
                <w:szCs w:val="20"/>
              </w:rPr>
              <w:t xml:space="preserve"> AE</w:t>
            </w:r>
            <w:r w:rsidR="00A84DED">
              <w:rPr>
                <w:sz w:val="20"/>
                <w:szCs w:val="20"/>
              </w:rPr>
              <w:t>S</w:t>
            </w:r>
            <w:r w:rsidR="001434F6">
              <w:rPr>
                <w:sz w:val="20"/>
                <w:szCs w:val="20"/>
              </w:rPr>
              <w:t>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w:t>
            </w:r>
            <w:r w:rsidR="002F2423">
              <w:rPr>
                <w:sz w:val="20"/>
                <w:szCs w:val="20"/>
              </w:rPr>
              <w:t>, which Oz Comic-Con Event they would like to attend</w:t>
            </w:r>
            <w:r w:rsidRPr="006F717F">
              <w:rPr>
                <w:sz w:val="20"/>
                <w:szCs w:val="20"/>
              </w:rPr>
              <w:t xml:space="preserve"> and</w:t>
            </w:r>
            <w:r w:rsidR="002F2423">
              <w:rPr>
                <w:sz w:val="20"/>
                <w:szCs w:val="20"/>
              </w:rPr>
              <w:t xml:space="preserve"> their</w:t>
            </w:r>
            <w:r w:rsidRPr="006F717F">
              <w:rPr>
                <w:sz w:val="20"/>
                <w:szCs w:val="20"/>
              </w:rPr>
              <w:t xml:space="preserve"> full address) and</w:t>
            </w:r>
            <w:r w:rsidR="0055072D">
              <w:rPr>
                <w:sz w:val="20"/>
                <w:szCs w:val="20"/>
              </w:rPr>
              <w:t xml:space="preserve"> </w:t>
            </w:r>
            <w:r w:rsidR="00877E4F">
              <w:rPr>
                <w:sz w:val="20"/>
                <w:szCs w:val="20"/>
              </w:rPr>
              <w:t>tell us in</w:t>
            </w:r>
            <w:r w:rsidR="000C6C5E">
              <w:rPr>
                <w:sz w:val="20"/>
                <w:szCs w:val="20"/>
              </w:rPr>
              <w:t xml:space="preserve"> 25 words or</w:t>
            </w:r>
            <w:r w:rsidR="002D64AC">
              <w:rPr>
                <w:sz w:val="20"/>
                <w:szCs w:val="20"/>
              </w:rPr>
              <w:t xml:space="preserve"> </w:t>
            </w:r>
            <w:r w:rsidR="002F2423" w:rsidRPr="002F2423">
              <w:rPr>
                <w:sz w:val="20"/>
                <w:szCs w:val="20"/>
              </w:rPr>
              <w:t>If you did cosplay what character would you dress up as and why</w:t>
            </w:r>
            <w:r w:rsidR="00E9783D" w:rsidRPr="00A84DED">
              <w:rPr>
                <w:sz w:val="20"/>
                <w:szCs w:val="20"/>
              </w:rPr>
              <w:t>?</w:t>
            </w:r>
            <w:r w:rsidRPr="00A84DED">
              <w:rPr>
                <w:sz w:val="20"/>
                <w:szCs w:val="20"/>
              </w:rPr>
              <w:t xml:space="preserve"> </w:t>
            </w:r>
            <w:r w:rsidRPr="006F717F">
              <w:rPr>
                <w:sz w:val="20"/>
                <w:szCs w:val="20"/>
              </w:rPr>
              <w:t xml:space="preserve">The entrant must fill out the online entry form for every entry. </w:t>
            </w:r>
            <w:bookmarkStart w:id="0" w:name="_GoBack"/>
            <w:bookmarkEnd w:id="0"/>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2F2423" w:rsidRPr="0095308C" w:rsidRDefault="0012178E" w:rsidP="002F2423">
            <w:pPr>
              <w:rPr>
                <w:sz w:val="20"/>
                <w:szCs w:val="20"/>
              </w:rPr>
            </w:pPr>
            <w:r>
              <w:rPr>
                <w:sz w:val="20"/>
                <w:szCs w:val="20"/>
              </w:rPr>
              <w:t>$</w:t>
            </w:r>
            <w:r w:rsidR="002F2423">
              <w:rPr>
                <w:sz w:val="20"/>
                <w:szCs w:val="20"/>
              </w:rPr>
              <w:t>750.00</w:t>
            </w: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60"/>
              <w:gridCol w:w="1554"/>
              <w:gridCol w:w="1354"/>
              <w:gridCol w:w="4334"/>
            </w:tblGrid>
            <w:tr w:rsidR="00AC2C42" w:rsidRPr="006F717F" w:rsidTr="00FC3016">
              <w:trPr>
                <w:trHeight w:val="557"/>
              </w:trPr>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95308C">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5462B9" w:rsidRPr="002F2423" w:rsidRDefault="002F2423" w:rsidP="002F2423">
                  <w:pPr>
                    <w:rPr>
                      <w:sz w:val="20"/>
                      <w:szCs w:val="20"/>
                    </w:rPr>
                  </w:pPr>
                  <w:r>
                    <w:rPr>
                      <w:sz w:val="20"/>
                      <w:szCs w:val="20"/>
                    </w:rPr>
                    <w:t>1 x family pass (4 x tickets) to an Oz Comic-Con Event in either Brisbane, Melbourne or Sydney valued at $150.00</w:t>
                  </w:r>
                </w:p>
              </w:tc>
              <w:tc>
                <w:tcPr>
                  <w:tcW w:w="1578" w:type="dxa"/>
                </w:tcPr>
                <w:p w:rsidR="00AC2C42" w:rsidRPr="00257B6E" w:rsidRDefault="00AC2C42" w:rsidP="00CA7A2A">
                  <w:pPr>
                    <w:rPr>
                      <w:i/>
                      <w:sz w:val="20"/>
                      <w:szCs w:val="20"/>
                    </w:rPr>
                  </w:pPr>
                  <w:r w:rsidRPr="00E13E32">
                    <w:rPr>
                      <w:sz w:val="20"/>
                      <w:szCs w:val="20"/>
                    </w:rPr>
                    <w:t>Judging</w:t>
                  </w:r>
                  <w:r w:rsidR="002F2423">
                    <w:rPr>
                      <w:sz w:val="20"/>
                      <w:szCs w:val="20"/>
                    </w:rPr>
                    <w:t xml:space="preserve"> on 03/06</w:t>
                  </w:r>
                  <w:r w:rsidR="009246A3">
                    <w:rPr>
                      <w:sz w:val="20"/>
                      <w:szCs w:val="20"/>
                    </w:rPr>
                    <w:t>/19</w:t>
                  </w:r>
                  <w:r w:rsidR="00A84DED">
                    <w:rPr>
                      <w:sz w:val="20"/>
                      <w:szCs w:val="20"/>
                    </w:rPr>
                    <w:t xml:space="preserve"> at 11:00am AES</w:t>
                  </w:r>
                  <w:r w:rsidRPr="00E13E32">
                    <w:rPr>
                      <w:sz w:val="20"/>
                      <w:szCs w:val="20"/>
                    </w:rPr>
                    <w:t>T</w:t>
                  </w:r>
                </w:p>
              </w:tc>
              <w:tc>
                <w:tcPr>
                  <w:tcW w:w="1373" w:type="dxa"/>
                </w:tcPr>
                <w:p w:rsidR="00AC2C42" w:rsidRPr="006F717F" w:rsidRDefault="002F2423" w:rsidP="009E788E">
                  <w:pPr>
                    <w:rPr>
                      <w:sz w:val="20"/>
                      <w:szCs w:val="20"/>
                    </w:rPr>
                  </w:pPr>
                  <w:r>
                    <w:rPr>
                      <w:sz w:val="20"/>
                      <w:szCs w:val="20"/>
                    </w:rPr>
                    <w:t>3</w:t>
                  </w:r>
                </w:p>
              </w:tc>
              <w:tc>
                <w:tcPr>
                  <w:tcW w:w="4437" w:type="dxa"/>
                </w:tcPr>
                <w:p w:rsidR="0095308C" w:rsidRDefault="00AC2C42" w:rsidP="000C6C5E">
                  <w:pPr>
                    <w:rPr>
                      <w:sz w:val="20"/>
                      <w:szCs w:val="20"/>
                    </w:rPr>
                  </w:pPr>
                  <w:r w:rsidRPr="006F717F">
                    <w:rPr>
                      <w:sz w:val="20"/>
                      <w:szCs w:val="20"/>
                    </w:rPr>
                    <w:t>No part of this prize is exchangeable, redeemable for cash or any other prize or transferable.</w:t>
                  </w:r>
                </w:p>
                <w:p w:rsidR="002F2423" w:rsidRDefault="002F2423" w:rsidP="000C6C5E">
                  <w:pPr>
                    <w:rPr>
                      <w:sz w:val="20"/>
                      <w:szCs w:val="20"/>
                    </w:rPr>
                  </w:pPr>
                </w:p>
                <w:p w:rsidR="002F2423" w:rsidRDefault="002F2423" w:rsidP="002F2423">
                  <w:pPr>
                    <w:shd w:val="clear" w:color="auto" w:fill="FFFFFF"/>
                    <w:rPr>
                      <w:sz w:val="20"/>
                      <w:szCs w:val="20"/>
                    </w:rPr>
                  </w:pPr>
                  <w:r>
                    <w:rPr>
                      <w:sz w:val="20"/>
                      <w:szCs w:val="20"/>
                    </w:rPr>
                    <w:t>Travel and accommodation is at the winner’s expense and is not included in the prize.</w:t>
                  </w:r>
                </w:p>
                <w:p w:rsidR="002F2423" w:rsidRDefault="002F2423" w:rsidP="002F2423">
                  <w:pPr>
                    <w:shd w:val="clear" w:color="auto" w:fill="FFFFFF"/>
                    <w:rPr>
                      <w:sz w:val="20"/>
                      <w:szCs w:val="20"/>
                    </w:rPr>
                  </w:pPr>
                  <w:r>
                    <w:rPr>
                      <w:sz w:val="20"/>
                      <w:szCs w:val="20"/>
                    </w:rPr>
                    <w:t xml:space="preserve">Winner is responsible for all other ancillary costs when redeeming the prize. </w:t>
                  </w:r>
                </w:p>
                <w:p w:rsidR="002F2423" w:rsidRDefault="002F2423" w:rsidP="002F2423">
                  <w:pPr>
                    <w:shd w:val="clear" w:color="auto" w:fill="FFFFFF"/>
                    <w:rPr>
                      <w:sz w:val="20"/>
                      <w:szCs w:val="20"/>
                    </w:rPr>
                  </w:pPr>
                </w:p>
                <w:p w:rsidR="002F2423" w:rsidRDefault="002F2423" w:rsidP="002F2423">
                  <w:pPr>
                    <w:shd w:val="clear" w:color="auto" w:fill="FFFFFF"/>
                    <w:rPr>
                      <w:sz w:val="20"/>
                      <w:szCs w:val="20"/>
                    </w:rPr>
                  </w:pPr>
                  <w:r>
                    <w:rPr>
                      <w:sz w:val="20"/>
                      <w:szCs w:val="20"/>
                    </w:rPr>
                    <w:t>There will be a winner for each Comic-Con event in Brisbane, Melbourne and Sydney. Tickets must be redeemed during the periods stipulated below:</w:t>
                  </w:r>
                </w:p>
                <w:p w:rsidR="002F2423" w:rsidRDefault="002F2423" w:rsidP="002F2423">
                  <w:pPr>
                    <w:shd w:val="clear" w:color="auto" w:fill="FFFFFF"/>
                    <w:rPr>
                      <w:sz w:val="20"/>
                      <w:szCs w:val="20"/>
                    </w:rPr>
                  </w:pPr>
                </w:p>
                <w:p w:rsidR="002F2423" w:rsidRPr="002F2423" w:rsidRDefault="002F2423" w:rsidP="002F2423">
                  <w:pPr>
                    <w:pStyle w:val="ListParagraph"/>
                    <w:numPr>
                      <w:ilvl w:val="0"/>
                      <w:numId w:val="21"/>
                    </w:numPr>
                    <w:shd w:val="clear" w:color="auto" w:fill="FFFFFF"/>
                    <w:rPr>
                      <w:sz w:val="20"/>
                      <w:szCs w:val="20"/>
                    </w:rPr>
                  </w:pPr>
                  <w:r w:rsidRPr="002F2423">
                    <w:rPr>
                      <w:sz w:val="20"/>
                      <w:szCs w:val="20"/>
                    </w:rPr>
                    <w:t>Brisbane: 21-22 September 2019</w:t>
                  </w:r>
                </w:p>
                <w:p w:rsidR="002F2423" w:rsidRDefault="002F2423" w:rsidP="002F2423">
                  <w:pPr>
                    <w:shd w:val="clear" w:color="auto" w:fill="FFFFFF"/>
                    <w:rPr>
                      <w:sz w:val="20"/>
                      <w:szCs w:val="20"/>
                    </w:rPr>
                  </w:pPr>
                </w:p>
                <w:p w:rsidR="002F2423" w:rsidRPr="002F2423" w:rsidRDefault="002F2423" w:rsidP="002F2423">
                  <w:pPr>
                    <w:pStyle w:val="ListParagraph"/>
                    <w:numPr>
                      <w:ilvl w:val="0"/>
                      <w:numId w:val="21"/>
                    </w:numPr>
                    <w:shd w:val="clear" w:color="auto" w:fill="FFFFFF"/>
                    <w:rPr>
                      <w:sz w:val="20"/>
                      <w:szCs w:val="20"/>
                    </w:rPr>
                  </w:pPr>
                  <w:r w:rsidRPr="002F2423">
                    <w:rPr>
                      <w:sz w:val="20"/>
                      <w:szCs w:val="20"/>
                    </w:rPr>
                    <w:t>Melbourne:  8-9 June 2019</w:t>
                  </w:r>
                </w:p>
                <w:p w:rsidR="002F2423" w:rsidRDefault="002F2423" w:rsidP="002F2423">
                  <w:pPr>
                    <w:shd w:val="clear" w:color="auto" w:fill="FFFFFF"/>
                    <w:rPr>
                      <w:sz w:val="20"/>
                      <w:szCs w:val="20"/>
                    </w:rPr>
                  </w:pPr>
                </w:p>
                <w:p w:rsidR="002F2423" w:rsidRPr="002F2423" w:rsidRDefault="002F2423" w:rsidP="002F2423">
                  <w:pPr>
                    <w:pStyle w:val="ListParagraph"/>
                    <w:numPr>
                      <w:ilvl w:val="0"/>
                      <w:numId w:val="21"/>
                    </w:numPr>
                    <w:shd w:val="clear" w:color="auto" w:fill="FFFFFF"/>
                    <w:rPr>
                      <w:sz w:val="20"/>
                      <w:szCs w:val="20"/>
                    </w:rPr>
                  </w:pPr>
                  <w:r w:rsidRPr="002F2423">
                    <w:rPr>
                      <w:sz w:val="20"/>
                      <w:szCs w:val="20"/>
                    </w:rPr>
                    <w:t xml:space="preserve">Sydney: 28-29 September 2019 </w:t>
                  </w:r>
                </w:p>
                <w:p w:rsidR="002F2423" w:rsidRDefault="002F2423" w:rsidP="002F2423">
                  <w:pPr>
                    <w:shd w:val="clear" w:color="auto" w:fill="FFFFFF"/>
                    <w:rPr>
                      <w:sz w:val="20"/>
                      <w:szCs w:val="20"/>
                    </w:rPr>
                  </w:pPr>
                </w:p>
                <w:p w:rsidR="002F2423" w:rsidRDefault="002F2423" w:rsidP="002F2423">
                  <w:pPr>
                    <w:shd w:val="clear" w:color="auto" w:fill="FFFFFF"/>
                    <w:rPr>
                      <w:sz w:val="20"/>
                      <w:szCs w:val="20"/>
                    </w:rPr>
                  </w:pPr>
                </w:p>
                <w:p w:rsidR="002F2423" w:rsidRPr="002F2423" w:rsidRDefault="002F2423" w:rsidP="002F2423">
                  <w:pPr>
                    <w:shd w:val="clear" w:color="auto" w:fill="FFFFFF"/>
                    <w:rPr>
                      <w:sz w:val="20"/>
                      <w:szCs w:val="20"/>
                    </w:rPr>
                  </w:pPr>
                </w:p>
                <w:p w:rsidR="002F2423" w:rsidRPr="006F717F" w:rsidRDefault="002F2423" w:rsidP="000C6C5E">
                  <w:pPr>
                    <w:rPr>
                      <w:sz w:val="20"/>
                      <w:szCs w:val="20"/>
                    </w:rPr>
                  </w:pP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w:t>
            </w:r>
            <w:r w:rsidR="002F2423">
              <w:rPr>
                <w:sz w:val="20"/>
                <w:szCs w:val="20"/>
              </w:rPr>
              <w:t xml:space="preserve">s </w:t>
            </w:r>
            <w:r w:rsidRPr="006F717F">
              <w:rPr>
                <w:sz w:val="20"/>
                <w:szCs w:val="20"/>
              </w:rPr>
              <w:t xml:space="preserve">will be contacted by mail or phone within </w:t>
            </w:r>
            <w:r w:rsidR="002F2423">
              <w:rPr>
                <w:sz w:val="20"/>
                <w:szCs w:val="20"/>
              </w:rPr>
              <w:t>two (2)</w:t>
            </w:r>
            <w:r w:rsidRPr="006F717F">
              <w:rPr>
                <w:sz w:val="20"/>
                <w:szCs w:val="20"/>
              </w:rPr>
              <w:t xml:space="preserve">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lastRenderedPageBreak/>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2F2423">
        <w:rPr>
          <w:sz w:val="20"/>
          <w:szCs w:val="20"/>
        </w:rPr>
        <w:t>s</w:t>
      </w:r>
      <w:r w:rsidR="00E9783D">
        <w:rPr>
          <w:sz w:val="20"/>
          <w:szCs w:val="20"/>
        </w:rPr>
        <w:t xml:space="preserve"> </w:t>
      </w:r>
      <w:r w:rsidR="002E53C0" w:rsidRPr="006F717F">
        <w:rPr>
          <w:sz w:val="20"/>
          <w:szCs w:val="20"/>
        </w:rPr>
        <w:t xml:space="preserve">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2F2423">
        <w:rPr>
          <w:sz w:val="20"/>
          <w:szCs w:val="20"/>
        </w:rPr>
        <w:t>one (1)</w:t>
      </w:r>
      <w:r w:rsidR="00825274">
        <w:rPr>
          <w:sz w:val="20"/>
          <w:szCs w:val="20"/>
        </w:rPr>
        <w:t xml:space="preserve"> </w:t>
      </w:r>
      <w:r w:rsidR="00E9783D">
        <w:rPr>
          <w:sz w:val="20"/>
          <w:szCs w:val="20"/>
        </w:rPr>
        <w:t>valid entry</w:t>
      </w:r>
      <w:r w:rsidR="002F2423">
        <w:rPr>
          <w:sz w:val="20"/>
          <w:szCs w:val="20"/>
        </w:rPr>
        <w:t xml:space="preserve"> for each Comic-Con event</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t>The winner</w:t>
      </w:r>
      <w:r w:rsidR="002F2423">
        <w:rPr>
          <w:sz w:val="20"/>
          <w:szCs w:val="20"/>
        </w:rPr>
        <w:t>s</w:t>
      </w:r>
      <w:r w:rsidR="0055072D">
        <w:rPr>
          <w:sz w:val="20"/>
          <w:szCs w:val="20"/>
        </w:rPr>
        <w:t xml:space="preserve"> </w:t>
      </w:r>
      <w:r w:rsidRPr="006F717F">
        <w:rPr>
          <w:sz w:val="20"/>
          <w:szCs w:val="20"/>
        </w:rPr>
        <w:t>will be determined by skill. Chance plays no part in determining the winner</w:t>
      </w:r>
      <w:r w:rsidR="002F2423">
        <w:rPr>
          <w:sz w:val="20"/>
          <w:szCs w:val="20"/>
        </w:rPr>
        <w:t>s</w:t>
      </w:r>
      <w:r w:rsidRPr="006F717F">
        <w:rPr>
          <w:sz w:val="20"/>
          <w:szCs w:val="20"/>
        </w:rPr>
        <w:t>.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2F2423">
        <w:rPr>
          <w:sz w:val="20"/>
          <w:szCs w:val="20"/>
        </w:rPr>
        <w:t xml:space="preserve">each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2F2423">
        <w:rPr>
          <w:sz w:val="20"/>
          <w:szCs w:val="20"/>
        </w:rPr>
        <w:t xml:space="preserve">any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2119AD">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1A80419"/>
    <w:multiLevelType w:val="hybridMultilevel"/>
    <w:tmpl w:val="CF7A2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CF14D0"/>
    <w:multiLevelType w:val="hybridMultilevel"/>
    <w:tmpl w:val="443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B55D73"/>
    <w:multiLevelType w:val="hybridMultilevel"/>
    <w:tmpl w:val="9F5AD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025498"/>
    <w:multiLevelType w:val="hybridMultilevel"/>
    <w:tmpl w:val="454ABD4A"/>
    <w:lvl w:ilvl="0" w:tplc="F0C8CB14">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2"/>
  </w:num>
  <w:num w:numId="12">
    <w:abstractNumId w:val="17"/>
  </w:num>
  <w:num w:numId="13">
    <w:abstractNumId w:val="13"/>
  </w:num>
  <w:num w:numId="14">
    <w:abstractNumId w:val="16"/>
  </w:num>
  <w:num w:numId="15">
    <w:abstractNumId w:val="16"/>
    <w:lvlOverride w:ilvl="0">
      <w:startOverride w:val="1"/>
    </w:lvlOverride>
  </w:num>
  <w:num w:numId="16">
    <w:abstractNumId w:val="16"/>
    <w:lvlOverride w:ilvl="0">
      <w:startOverride w:val="1"/>
    </w:lvlOverride>
  </w:num>
  <w:num w:numId="17">
    <w:abstractNumId w:val="10"/>
  </w:num>
  <w:num w:numId="18">
    <w:abstractNumId w:val="15"/>
  </w:num>
  <w:num w:numId="19">
    <w:abstractNumId w:val="11"/>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6063C"/>
    <w:rsid w:val="000C6C5E"/>
    <w:rsid w:val="0012178E"/>
    <w:rsid w:val="001434F6"/>
    <w:rsid w:val="0015074B"/>
    <w:rsid w:val="00165841"/>
    <w:rsid w:val="001A635F"/>
    <w:rsid w:val="001B62D0"/>
    <w:rsid w:val="001C0263"/>
    <w:rsid w:val="001C41BC"/>
    <w:rsid w:val="001C682B"/>
    <w:rsid w:val="002119AD"/>
    <w:rsid w:val="00241461"/>
    <w:rsid w:val="00242230"/>
    <w:rsid w:val="00257B6E"/>
    <w:rsid w:val="002943F0"/>
    <w:rsid w:val="0029639D"/>
    <w:rsid w:val="002D64AC"/>
    <w:rsid w:val="002E53C0"/>
    <w:rsid w:val="002F2423"/>
    <w:rsid w:val="00304604"/>
    <w:rsid w:val="00326F90"/>
    <w:rsid w:val="0038384A"/>
    <w:rsid w:val="003A08D1"/>
    <w:rsid w:val="003C177B"/>
    <w:rsid w:val="0045233E"/>
    <w:rsid w:val="00463CB7"/>
    <w:rsid w:val="004876ED"/>
    <w:rsid w:val="004928A9"/>
    <w:rsid w:val="004C2D45"/>
    <w:rsid w:val="00533F8C"/>
    <w:rsid w:val="00537F09"/>
    <w:rsid w:val="005462B9"/>
    <w:rsid w:val="0055072D"/>
    <w:rsid w:val="00550CA7"/>
    <w:rsid w:val="00555E3B"/>
    <w:rsid w:val="005911CC"/>
    <w:rsid w:val="005B4021"/>
    <w:rsid w:val="005D74B8"/>
    <w:rsid w:val="0060777E"/>
    <w:rsid w:val="00617EF3"/>
    <w:rsid w:val="006638D9"/>
    <w:rsid w:val="00687385"/>
    <w:rsid w:val="006C68BC"/>
    <w:rsid w:val="006E18A6"/>
    <w:rsid w:val="006E1FC4"/>
    <w:rsid w:val="006F717F"/>
    <w:rsid w:val="00746905"/>
    <w:rsid w:val="00774881"/>
    <w:rsid w:val="007B5E6F"/>
    <w:rsid w:val="007C0218"/>
    <w:rsid w:val="007C6796"/>
    <w:rsid w:val="008023F7"/>
    <w:rsid w:val="00825274"/>
    <w:rsid w:val="008625F4"/>
    <w:rsid w:val="00877E4F"/>
    <w:rsid w:val="00886FB5"/>
    <w:rsid w:val="008B4840"/>
    <w:rsid w:val="008C1DB6"/>
    <w:rsid w:val="00905C6E"/>
    <w:rsid w:val="009246A3"/>
    <w:rsid w:val="0095308C"/>
    <w:rsid w:val="00A14F4A"/>
    <w:rsid w:val="00A20F33"/>
    <w:rsid w:val="00A4549D"/>
    <w:rsid w:val="00A77707"/>
    <w:rsid w:val="00A84DED"/>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C015D4"/>
    <w:rsid w:val="00C05381"/>
    <w:rsid w:val="00C553A7"/>
    <w:rsid w:val="00C638BD"/>
    <w:rsid w:val="00C74DE7"/>
    <w:rsid w:val="00CA7A2A"/>
    <w:rsid w:val="00CB0664"/>
    <w:rsid w:val="00CD6EF0"/>
    <w:rsid w:val="00D00BF6"/>
    <w:rsid w:val="00D160E8"/>
    <w:rsid w:val="00D71C86"/>
    <w:rsid w:val="00D920B6"/>
    <w:rsid w:val="00DB4088"/>
    <w:rsid w:val="00DB771A"/>
    <w:rsid w:val="00DF10B9"/>
    <w:rsid w:val="00E021EB"/>
    <w:rsid w:val="00E04B6F"/>
    <w:rsid w:val="00E13E32"/>
    <w:rsid w:val="00E409AC"/>
    <w:rsid w:val="00E478FE"/>
    <w:rsid w:val="00E57B00"/>
    <w:rsid w:val="00E9783D"/>
    <w:rsid w:val="00EC275D"/>
    <w:rsid w:val="00F04D70"/>
    <w:rsid w:val="00F451E6"/>
    <w:rsid w:val="00F950BC"/>
    <w:rsid w:val="00FC30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C1DA3F"/>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60586040">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57913692">
      <w:bodyDiv w:val="1"/>
      <w:marLeft w:val="0"/>
      <w:marRight w:val="0"/>
      <w:marTop w:val="0"/>
      <w:marBottom w:val="0"/>
      <w:divBdr>
        <w:top w:val="none" w:sz="0" w:space="0" w:color="auto"/>
        <w:left w:val="none" w:sz="0" w:space="0" w:color="auto"/>
        <w:bottom w:val="none" w:sz="0" w:space="0" w:color="auto"/>
        <w:right w:val="none" w:sz="0" w:space="0" w:color="auto"/>
      </w:divBdr>
    </w:div>
    <w:div w:id="279729989">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02623869">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729301828">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891112501">
      <w:bodyDiv w:val="1"/>
      <w:marLeft w:val="0"/>
      <w:marRight w:val="0"/>
      <w:marTop w:val="0"/>
      <w:marBottom w:val="0"/>
      <w:divBdr>
        <w:top w:val="none" w:sz="0" w:space="0" w:color="auto"/>
        <w:left w:val="none" w:sz="0" w:space="0" w:color="auto"/>
        <w:bottom w:val="none" w:sz="0" w:space="0" w:color="auto"/>
        <w:right w:val="none" w:sz="0" w:space="0" w:color="auto"/>
      </w:divBdr>
    </w:div>
    <w:div w:id="896621497">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50944193">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275942798">
      <w:bodyDiv w:val="1"/>
      <w:marLeft w:val="0"/>
      <w:marRight w:val="0"/>
      <w:marTop w:val="0"/>
      <w:marBottom w:val="0"/>
      <w:divBdr>
        <w:top w:val="none" w:sz="0" w:space="0" w:color="auto"/>
        <w:left w:val="none" w:sz="0" w:space="0" w:color="auto"/>
        <w:bottom w:val="none" w:sz="0" w:space="0" w:color="auto"/>
        <w:right w:val="none" w:sz="0" w:space="0" w:color="auto"/>
      </w:divBdr>
    </w:div>
    <w:div w:id="1279263118">
      <w:bodyDiv w:val="1"/>
      <w:marLeft w:val="0"/>
      <w:marRight w:val="0"/>
      <w:marTop w:val="0"/>
      <w:marBottom w:val="0"/>
      <w:divBdr>
        <w:top w:val="none" w:sz="0" w:space="0" w:color="auto"/>
        <w:left w:val="none" w:sz="0" w:space="0" w:color="auto"/>
        <w:bottom w:val="none" w:sz="0" w:space="0" w:color="auto"/>
        <w:right w:val="none" w:sz="0" w:space="0" w:color="auto"/>
      </w:divBdr>
    </w:div>
    <w:div w:id="1326087840">
      <w:bodyDiv w:val="1"/>
      <w:marLeft w:val="0"/>
      <w:marRight w:val="0"/>
      <w:marTop w:val="0"/>
      <w:marBottom w:val="0"/>
      <w:divBdr>
        <w:top w:val="none" w:sz="0" w:space="0" w:color="auto"/>
        <w:left w:val="none" w:sz="0" w:space="0" w:color="auto"/>
        <w:bottom w:val="none" w:sz="0" w:space="0" w:color="auto"/>
        <w:right w:val="none" w:sz="0" w:space="0" w:color="auto"/>
      </w:divBdr>
    </w:div>
    <w:div w:id="1341085091">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479607927">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3126329">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585799516">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683387746">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68386813">
      <w:bodyDiv w:val="1"/>
      <w:marLeft w:val="0"/>
      <w:marRight w:val="0"/>
      <w:marTop w:val="0"/>
      <w:marBottom w:val="0"/>
      <w:divBdr>
        <w:top w:val="none" w:sz="0" w:space="0" w:color="auto"/>
        <w:left w:val="none" w:sz="0" w:space="0" w:color="auto"/>
        <w:bottom w:val="none" w:sz="0" w:space="0" w:color="auto"/>
        <w:right w:val="none" w:sz="0" w:space="0" w:color="auto"/>
      </w:divBdr>
    </w:div>
    <w:div w:id="1785005492">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20682058">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98990501">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11987241">
      <w:bodyDiv w:val="1"/>
      <w:marLeft w:val="0"/>
      <w:marRight w:val="0"/>
      <w:marTop w:val="0"/>
      <w:marBottom w:val="0"/>
      <w:divBdr>
        <w:top w:val="none" w:sz="0" w:space="0" w:color="auto"/>
        <w:left w:val="none" w:sz="0" w:space="0" w:color="auto"/>
        <w:bottom w:val="none" w:sz="0" w:space="0" w:color="auto"/>
        <w:right w:val="none" w:sz="0" w:space="0" w:color="auto"/>
      </w:divBdr>
    </w:div>
    <w:div w:id="2057510820">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88562-B146-4C64-AD75-5EABAFE9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15105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3</cp:revision>
  <dcterms:created xsi:type="dcterms:W3CDTF">2019-05-28T23:16:00Z</dcterms:created>
  <dcterms:modified xsi:type="dcterms:W3CDTF">2019-05-28T23:22:00Z</dcterms:modified>
</cp:coreProperties>
</file>