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r>
              <w:rPr>
                <w:sz w:val="20"/>
                <w:szCs w:val="20"/>
              </w:rPr>
              <w:t>Kids WB</w:t>
            </w:r>
            <w:r w:rsidR="00877E4F">
              <w:rPr>
                <w:sz w:val="20"/>
                <w:szCs w:val="20"/>
              </w:rPr>
              <w:t xml:space="preserve"> </w:t>
            </w:r>
            <w:r w:rsidR="008023F7" w:rsidRPr="008023F7">
              <w:rPr>
                <w:sz w:val="20"/>
                <w:szCs w:val="20"/>
              </w:rPr>
              <w:t xml:space="preserve">– </w:t>
            </w:r>
            <w:r w:rsidR="00D920B6" w:rsidRPr="00D920B6">
              <w:rPr>
                <w:sz w:val="20"/>
                <w:szCs w:val="20"/>
              </w:rPr>
              <w:t>Win a Micro Wheels Prize Pack!</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D920B6">
              <w:rPr>
                <w:sz w:val="20"/>
                <w:szCs w:val="20"/>
              </w:rPr>
              <w:t>20</w:t>
            </w:r>
            <w:r w:rsidR="006E1FC4">
              <w:rPr>
                <w:sz w:val="20"/>
                <w:szCs w:val="20"/>
              </w:rPr>
              <w:t>/</w:t>
            </w:r>
            <w:r w:rsidR="0060777E">
              <w:rPr>
                <w:sz w:val="20"/>
                <w:szCs w:val="20"/>
              </w:rPr>
              <w:t>05</w:t>
            </w:r>
            <w:r w:rsidR="009246A3">
              <w:rPr>
                <w:sz w:val="20"/>
                <w:szCs w:val="20"/>
              </w:rPr>
              <w:t>/19</w:t>
            </w:r>
            <w:r w:rsidR="005911CC">
              <w:rPr>
                <w:sz w:val="20"/>
                <w:szCs w:val="20"/>
              </w:rPr>
              <w:t xml:space="preserve"> at </w:t>
            </w:r>
            <w:r w:rsidR="00877E4F">
              <w:rPr>
                <w:sz w:val="20"/>
                <w:szCs w:val="20"/>
              </w:rPr>
              <w:t>3:30pm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D920B6">
              <w:rPr>
                <w:sz w:val="20"/>
                <w:szCs w:val="20"/>
              </w:rPr>
              <w:t>27</w:t>
            </w:r>
            <w:r w:rsidR="00A84DED">
              <w:rPr>
                <w:sz w:val="20"/>
                <w:szCs w:val="20"/>
              </w:rPr>
              <w:t>/05</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less </w:t>
            </w:r>
            <w:r w:rsidR="00822913">
              <w:rPr>
                <w:sz w:val="20"/>
                <w:szCs w:val="20"/>
              </w:rPr>
              <w:t>where would you go on a road trip and why</w:t>
            </w:r>
            <w:bookmarkStart w:id="0" w:name="_GoBack"/>
            <w:bookmarkEnd w:id="0"/>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D920B6" w:rsidRPr="0095308C" w:rsidRDefault="0012178E" w:rsidP="00D920B6">
            <w:pPr>
              <w:rPr>
                <w:sz w:val="20"/>
                <w:szCs w:val="20"/>
              </w:rPr>
            </w:pPr>
            <w:r>
              <w:rPr>
                <w:sz w:val="20"/>
                <w:szCs w:val="20"/>
              </w:rPr>
              <w:t>$</w:t>
            </w:r>
            <w:r w:rsidR="00D920B6">
              <w:rPr>
                <w:sz w:val="20"/>
                <w:szCs w:val="20"/>
              </w:rPr>
              <w:t>66.00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78"/>
              <w:gridCol w:w="1554"/>
              <w:gridCol w:w="1355"/>
              <w:gridCol w:w="4315"/>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D920B6" w:rsidRPr="00D920B6" w:rsidRDefault="00D920B6" w:rsidP="00D920B6">
                  <w:pPr>
                    <w:pStyle w:val="ListParagraph"/>
                    <w:numPr>
                      <w:ilvl w:val="0"/>
                      <w:numId w:val="20"/>
                    </w:numPr>
                    <w:rPr>
                      <w:sz w:val="20"/>
                      <w:szCs w:val="20"/>
                    </w:rPr>
                  </w:pPr>
                  <w:r w:rsidRPr="00D920B6">
                    <w:rPr>
                      <w:sz w:val="20"/>
                      <w:szCs w:val="20"/>
                    </w:rPr>
                    <w:t>2 x Micro Wheels Stunt Packs (RRP $15.00 each)</w:t>
                  </w:r>
                </w:p>
                <w:p w:rsidR="00D920B6" w:rsidRPr="00D920B6" w:rsidRDefault="00D920B6" w:rsidP="00D920B6">
                  <w:pPr>
                    <w:pStyle w:val="ListParagraph"/>
                    <w:numPr>
                      <w:ilvl w:val="0"/>
                      <w:numId w:val="20"/>
                    </w:numPr>
                    <w:rPr>
                      <w:sz w:val="20"/>
                      <w:szCs w:val="20"/>
                    </w:rPr>
                  </w:pPr>
                  <w:r w:rsidRPr="00D920B6">
                    <w:rPr>
                      <w:sz w:val="20"/>
                      <w:szCs w:val="20"/>
                    </w:rPr>
                    <w:t>2 x Micro Wheels Paysets (RRP $10.00 each)</w:t>
                  </w:r>
                </w:p>
                <w:p w:rsidR="005462B9" w:rsidRPr="00D920B6" w:rsidRDefault="00D920B6" w:rsidP="00D920B6">
                  <w:pPr>
                    <w:pStyle w:val="ListParagraph"/>
                    <w:numPr>
                      <w:ilvl w:val="0"/>
                      <w:numId w:val="20"/>
                    </w:numPr>
                    <w:rPr>
                      <w:sz w:val="20"/>
                      <w:szCs w:val="20"/>
                    </w:rPr>
                  </w:pPr>
                  <w:r w:rsidRPr="00D920B6">
                    <w:rPr>
                      <w:sz w:val="20"/>
                      <w:szCs w:val="20"/>
                    </w:rPr>
                    <w:t>4 x Micro Wheels Mystery Packs (RRP $4.00 each)</w:t>
                  </w:r>
                </w:p>
              </w:tc>
              <w:tc>
                <w:tcPr>
                  <w:tcW w:w="1578" w:type="dxa"/>
                </w:tcPr>
                <w:p w:rsidR="00AC2C42" w:rsidRPr="00257B6E" w:rsidRDefault="00AC2C42" w:rsidP="00CA7A2A">
                  <w:pPr>
                    <w:rPr>
                      <w:i/>
                      <w:sz w:val="20"/>
                      <w:szCs w:val="20"/>
                    </w:rPr>
                  </w:pPr>
                  <w:r w:rsidRPr="00E13E32">
                    <w:rPr>
                      <w:sz w:val="20"/>
                      <w:szCs w:val="20"/>
                    </w:rPr>
                    <w:t>Judging</w:t>
                  </w:r>
                  <w:r w:rsidR="00D920B6">
                    <w:rPr>
                      <w:sz w:val="20"/>
                      <w:szCs w:val="20"/>
                    </w:rPr>
                    <w:t xml:space="preserve"> on 27</w:t>
                  </w:r>
                  <w:r w:rsidR="00A84DED">
                    <w:rPr>
                      <w:sz w:val="20"/>
                      <w:szCs w:val="20"/>
                    </w:rPr>
                    <w:t>/05</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E9783D"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E9783D">
        <w:rPr>
          <w:sz w:val="20"/>
          <w:szCs w:val="20"/>
        </w:rPr>
        <w:t>one (1)</w:t>
      </w:r>
      <w:r w:rsidR="00825274">
        <w:rPr>
          <w:sz w:val="20"/>
          <w:szCs w:val="20"/>
        </w:rPr>
        <w:t xml:space="preserve"> </w:t>
      </w:r>
      <w:r w:rsidR="00E9783D">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lastRenderedPageBreak/>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E9783D">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lastRenderedPageBreak/>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82291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A80419"/>
    <w:multiLevelType w:val="hybridMultilevel"/>
    <w:tmpl w:val="CF7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3"/>
  </w:num>
  <w:num w:numId="14">
    <w:abstractNumId w:val="15"/>
  </w:num>
  <w:num w:numId="15">
    <w:abstractNumId w:val="15"/>
    <w:lvlOverride w:ilvl="0">
      <w:startOverride w:val="1"/>
    </w:lvlOverride>
  </w:num>
  <w:num w:numId="16">
    <w:abstractNumId w:val="15"/>
    <w:lvlOverride w:ilvl="0">
      <w:startOverride w:val="1"/>
    </w:lvlOverride>
  </w:num>
  <w:num w:numId="17">
    <w:abstractNumId w:val="10"/>
  </w:num>
  <w:num w:numId="18">
    <w:abstractNumId w:val="14"/>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2913"/>
    <w:rsid w:val="00825274"/>
    <w:rsid w:val="008625F4"/>
    <w:rsid w:val="00877E4F"/>
    <w:rsid w:val="00886FB5"/>
    <w:rsid w:val="008B4840"/>
    <w:rsid w:val="008C1DB6"/>
    <w:rsid w:val="00905C6E"/>
    <w:rsid w:val="009246A3"/>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920B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CBF34"/>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585799516">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0474-B694-48E5-8D0A-F79D4DF2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Christensen, Ben</cp:lastModifiedBy>
  <cp:revision>3</cp:revision>
  <dcterms:created xsi:type="dcterms:W3CDTF">2019-05-14T00:49:00Z</dcterms:created>
  <dcterms:modified xsi:type="dcterms:W3CDTF">2019-05-14T06:15:00Z</dcterms:modified>
</cp:coreProperties>
</file>