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D76830">
            <w:pPr>
              <w:rPr>
                <w:sz w:val="20"/>
                <w:szCs w:val="20"/>
              </w:rPr>
            </w:pPr>
            <w:r>
              <w:rPr>
                <w:sz w:val="20"/>
                <w:szCs w:val="20"/>
              </w:rPr>
              <w:t xml:space="preserve">Kids WB Early Bird Competition </w:t>
            </w:r>
            <w:r w:rsidR="005911CC">
              <w:rPr>
                <w:sz w:val="20"/>
                <w:szCs w:val="20"/>
              </w:rPr>
              <w:t xml:space="preserve">– </w:t>
            </w:r>
            <w:bookmarkStart w:id="0" w:name="_GoBack"/>
            <w:r w:rsidR="00BC6F4C" w:rsidRPr="00BC6F4C">
              <w:rPr>
                <w:sz w:val="20"/>
                <w:szCs w:val="20"/>
              </w:rPr>
              <w:t>Win a LOL Biggie Pets and Under Wraps Prize Pack!</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BC6F4C">
              <w:rPr>
                <w:sz w:val="20"/>
                <w:szCs w:val="20"/>
              </w:rPr>
              <w:t>10</w:t>
            </w:r>
            <w:r w:rsidR="004707C9">
              <w:rPr>
                <w:sz w:val="20"/>
                <w:szCs w:val="20"/>
              </w:rPr>
              <w:t>/09</w:t>
            </w:r>
            <w:r w:rsidR="00D00BF6">
              <w:rPr>
                <w:sz w:val="20"/>
                <w:szCs w:val="20"/>
              </w:rPr>
              <w:t>/18</w:t>
            </w:r>
            <w:r w:rsidR="005911CC">
              <w:rPr>
                <w:sz w:val="20"/>
                <w:szCs w:val="20"/>
              </w:rPr>
              <w:t xml:space="preserve"> </w:t>
            </w:r>
            <w:r w:rsidR="00BC6F4C">
              <w:rPr>
                <w:sz w:val="20"/>
                <w:szCs w:val="20"/>
              </w:rPr>
              <w:t>3:30pm</w:t>
            </w:r>
            <w:r w:rsidR="001434F6">
              <w:rPr>
                <w:sz w:val="20"/>
                <w:szCs w:val="20"/>
              </w:rPr>
              <w:t xml:space="preserve"> AES</w:t>
            </w:r>
            <w:r w:rsidR="0012178E">
              <w:rPr>
                <w:sz w:val="20"/>
                <w:szCs w:val="20"/>
              </w:rPr>
              <w:t>T</w:t>
            </w:r>
          </w:p>
          <w:p w:rsidR="001C41BC" w:rsidRPr="006F717F" w:rsidRDefault="00463CB7" w:rsidP="00825274">
            <w:pPr>
              <w:rPr>
                <w:sz w:val="20"/>
                <w:szCs w:val="20"/>
              </w:rPr>
            </w:pPr>
            <w:r>
              <w:rPr>
                <w:b/>
                <w:sz w:val="20"/>
                <w:szCs w:val="20"/>
              </w:rPr>
              <w:t xml:space="preserve">End date: </w:t>
            </w:r>
            <w:r w:rsidR="00BC6F4C">
              <w:rPr>
                <w:sz w:val="20"/>
                <w:szCs w:val="20"/>
              </w:rPr>
              <w:t>17</w:t>
            </w:r>
            <w:r w:rsidR="004707C9">
              <w:rPr>
                <w:sz w:val="20"/>
                <w:szCs w:val="20"/>
              </w:rPr>
              <w:t>/09</w:t>
            </w:r>
            <w:r w:rsidR="001434F6">
              <w:rPr>
                <w:sz w:val="20"/>
                <w:szCs w:val="20"/>
              </w:rPr>
              <w:t xml:space="preserve">/18 </w:t>
            </w:r>
            <w:r w:rsidR="00E13E32">
              <w:rPr>
                <w:sz w:val="20"/>
                <w:szCs w:val="20"/>
              </w:rPr>
              <w:t xml:space="preserve">at </w:t>
            </w:r>
            <w:r w:rsidR="0053254F">
              <w:rPr>
                <w:sz w:val="20"/>
                <w:szCs w:val="20"/>
              </w:rPr>
              <w:t>9:00am</w:t>
            </w:r>
            <w:r w:rsidR="00A9158E">
              <w:rPr>
                <w:sz w:val="20"/>
                <w:szCs w:val="20"/>
              </w:rPr>
              <w:t xml:space="preserve"> AE</w:t>
            </w:r>
            <w:r w:rsidR="001434F6">
              <w:rPr>
                <w:sz w:val="20"/>
                <w:szCs w:val="20"/>
              </w:rPr>
              <w:t>ST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6E18A6">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53254F">
              <w:rPr>
                <w:sz w:val="20"/>
                <w:szCs w:val="20"/>
              </w:rPr>
              <w:t xml:space="preserve">tell us in 25 words or </w:t>
            </w:r>
            <w:r w:rsidR="00BC6F4C" w:rsidRPr="00BC6F4C">
              <w:rPr>
                <w:sz w:val="20"/>
                <w:szCs w:val="20"/>
              </w:rPr>
              <w:t>What makes you laugh out loud the most and why</w:t>
            </w:r>
            <w:r w:rsidR="0053254F">
              <w:rPr>
                <w:sz w:val="20"/>
                <w:szCs w:val="20"/>
              </w:rPr>
              <w:t>?</w:t>
            </w:r>
            <w:r w:rsidRPr="006F717F">
              <w:rPr>
                <w:sz w:val="20"/>
                <w:szCs w:val="20"/>
              </w:rPr>
              <w:t xml:space="preserve">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53254F" w:rsidRDefault="00BC6F4C" w:rsidP="0053254F">
            <w:pPr>
              <w:rPr>
                <w:sz w:val="20"/>
                <w:szCs w:val="20"/>
              </w:rPr>
            </w:pPr>
            <w:r>
              <w:rPr>
                <w:sz w:val="20"/>
                <w:szCs w:val="20"/>
              </w:rPr>
              <w:t>$130.00</w:t>
            </w:r>
          </w:p>
          <w:p w:rsidR="00BC6F4C" w:rsidRPr="006F717F" w:rsidRDefault="00BC6F4C" w:rsidP="00BC6F4C">
            <w:pPr>
              <w:shd w:val="clear" w:color="auto" w:fill="FFFFFF"/>
              <w:rPr>
                <w:sz w:val="20"/>
                <w:szCs w:val="20"/>
              </w:rPr>
            </w:pP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AC2C42">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53254F">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BC6F4C" w:rsidP="005462B9">
                  <w:pPr>
                    <w:shd w:val="clear" w:color="auto" w:fill="FFFFFF"/>
                    <w:rPr>
                      <w:sz w:val="20"/>
                      <w:szCs w:val="20"/>
                    </w:rPr>
                  </w:pPr>
                  <w:r w:rsidRPr="00BC6F4C">
                    <w:rPr>
                      <w:sz w:val="20"/>
                      <w:szCs w:val="20"/>
                    </w:rPr>
                    <w:t>1 x LOL Biggie Pets (RRP $100.00), 1 x LOL Under Wraps (RRP $30.00</w:t>
                  </w:r>
                  <w:r>
                    <w:rPr>
                      <w:sz w:val="20"/>
                      <w:szCs w:val="20"/>
                    </w:rPr>
                    <w:t>)</w:t>
                  </w:r>
                </w:p>
              </w:tc>
              <w:tc>
                <w:tcPr>
                  <w:tcW w:w="1578" w:type="dxa"/>
                </w:tcPr>
                <w:p w:rsidR="00AC2C42" w:rsidRPr="00257B6E" w:rsidRDefault="00AC2C42" w:rsidP="00CA7A2A">
                  <w:pPr>
                    <w:rPr>
                      <w:i/>
                      <w:sz w:val="20"/>
                      <w:szCs w:val="20"/>
                    </w:rPr>
                  </w:pPr>
                  <w:r w:rsidRPr="00E13E32">
                    <w:rPr>
                      <w:sz w:val="20"/>
                      <w:szCs w:val="20"/>
                    </w:rPr>
                    <w:t>Judging</w:t>
                  </w:r>
                  <w:r w:rsidR="00BC6F4C">
                    <w:rPr>
                      <w:sz w:val="20"/>
                      <w:szCs w:val="20"/>
                    </w:rPr>
                    <w:t xml:space="preserve"> on 17</w:t>
                  </w:r>
                  <w:r w:rsidR="0055072D">
                    <w:rPr>
                      <w:sz w:val="20"/>
                      <w:szCs w:val="20"/>
                    </w:rPr>
                    <w:t>/</w:t>
                  </w:r>
                  <w:r w:rsidR="004707C9">
                    <w:rPr>
                      <w:sz w:val="20"/>
                      <w:szCs w:val="20"/>
                    </w:rPr>
                    <w:t>09</w:t>
                  </w:r>
                  <w:r w:rsidRPr="00E13E32">
                    <w:rPr>
                      <w:sz w:val="20"/>
                      <w:szCs w:val="20"/>
                    </w:rPr>
                    <w:t>/18 at 11:00am AEST</w:t>
                  </w:r>
                </w:p>
              </w:tc>
              <w:tc>
                <w:tcPr>
                  <w:tcW w:w="1373" w:type="dxa"/>
                </w:tcPr>
                <w:p w:rsidR="00AC2C42" w:rsidRPr="006F717F" w:rsidRDefault="00BC6F4C" w:rsidP="009E788E">
                  <w:pPr>
                    <w:rPr>
                      <w:sz w:val="20"/>
                      <w:szCs w:val="20"/>
                    </w:rPr>
                  </w:pPr>
                  <w:r>
                    <w:rPr>
                      <w:sz w:val="20"/>
                      <w:szCs w:val="20"/>
                    </w:rPr>
                    <w:t>1</w:t>
                  </w:r>
                </w:p>
              </w:tc>
              <w:tc>
                <w:tcPr>
                  <w:tcW w:w="4437" w:type="dxa"/>
                </w:tcPr>
                <w:p w:rsidR="00AC2C42" w:rsidRDefault="00AC2C42" w:rsidP="009E788E">
                  <w:pPr>
                    <w:rPr>
                      <w:sz w:val="20"/>
                      <w:szCs w:val="20"/>
                    </w:rPr>
                  </w:pPr>
                  <w:r w:rsidRPr="006F717F">
                    <w:rPr>
                      <w:sz w:val="20"/>
                      <w:szCs w:val="20"/>
                    </w:rPr>
                    <w:t>No part of this prize is exchangeable, redeemable for cash or any other prize or transferable.</w:t>
                  </w:r>
                </w:p>
                <w:p w:rsidR="005462B9" w:rsidRPr="006F717F" w:rsidRDefault="005462B9" w:rsidP="009E788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BC6F4C">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BC6F4C">
        <w:rPr>
          <w:sz w:val="20"/>
          <w:szCs w:val="20"/>
        </w:rPr>
        <w:t>one (1)</w:t>
      </w:r>
      <w:r w:rsidR="00825274">
        <w:rPr>
          <w:sz w:val="20"/>
          <w:szCs w:val="20"/>
        </w:rPr>
        <w:t xml:space="preserve"> </w:t>
      </w:r>
      <w:r w:rsidR="00BC6F4C">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BC6F4C">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lastRenderedPageBreak/>
        <w:t xml:space="preserve">All reasonable attempts will be made to </w:t>
      </w:r>
      <w:r w:rsidR="00886FB5">
        <w:rPr>
          <w:sz w:val="20"/>
          <w:szCs w:val="20"/>
        </w:rPr>
        <w:t xml:space="preserve">contact </w:t>
      </w:r>
      <w:r w:rsidR="00BC6F4C">
        <w:rPr>
          <w:sz w:val="20"/>
          <w:szCs w:val="20"/>
        </w:rPr>
        <w:t xml:space="preserve">the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BC6F4C">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w:t>
      </w:r>
      <w:r w:rsidRPr="006F717F">
        <w:rPr>
          <w:sz w:val="20"/>
          <w:szCs w:val="20"/>
        </w:rPr>
        <w:lastRenderedPageBreak/>
        <w:t xml:space="preserve">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BC6F4C">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12178E"/>
    <w:rsid w:val="001434F6"/>
    <w:rsid w:val="0015074B"/>
    <w:rsid w:val="00165841"/>
    <w:rsid w:val="001A635F"/>
    <w:rsid w:val="001C0263"/>
    <w:rsid w:val="001C41BC"/>
    <w:rsid w:val="001C682B"/>
    <w:rsid w:val="00241461"/>
    <w:rsid w:val="00257B6E"/>
    <w:rsid w:val="0029639D"/>
    <w:rsid w:val="002E53C0"/>
    <w:rsid w:val="00304604"/>
    <w:rsid w:val="00326F90"/>
    <w:rsid w:val="0038384A"/>
    <w:rsid w:val="003A08D1"/>
    <w:rsid w:val="0045233E"/>
    <w:rsid w:val="00463CB7"/>
    <w:rsid w:val="004707C9"/>
    <w:rsid w:val="004876ED"/>
    <w:rsid w:val="004928A9"/>
    <w:rsid w:val="004C2D45"/>
    <w:rsid w:val="0053254F"/>
    <w:rsid w:val="00537F09"/>
    <w:rsid w:val="005462B9"/>
    <w:rsid w:val="0055072D"/>
    <w:rsid w:val="00555E3B"/>
    <w:rsid w:val="005911CC"/>
    <w:rsid w:val="005B4021"/>
    <w:rsid w:val="005D74B8"/>
    <w:rsid w:val="00617EF3"/>
    <w:rsid w:val="006638D9"/>
    <w:rsid w:val="00687385"/>
    <w:rsid w:val="006E18A6"/>
    <w:rsid w:val="006F717F"/>
    <w:rsid w:val="00746905"/>
    <w:rsid w:val="00774881"/>
    <w:rsid w:val="007B5E6F"/>
    <w:rsid w:val="007C0218"/>
    <w:rsid w:val="007C6796"/>
    <w:rsid w:val="00825274"/>
    <w:rsid w:val="008625F4"/>
    <w:rsid w:val="00886FB5"/>
    <w:rsid w:val="008B4840"/>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BC6F4C"/>
    <w:rsid w:val="00C015D4"/>
    <w:rsid w:val="00C553A7"/>
    <w:rsid w:val="00C638BD"/>
    <w:rsid w:val="00C74DE7"/>
    <w:rsid w:val="00CA7A2A"/>
    <w:rsid w:val="00CB0664"/>
    <w:rsid w:val="00CD6EF0"/>
    <w:rsid w:val="00D00BF6"/>
    <w:rsid w:val="00D160E8"/>
    <w:rsid w:val="00D71C86"/>
    <w:rsid w:val="00D76830"/>
    <w:rsid w:val="00DB4088"/>
    <w:rsid w:val="00DF10B9"/>
    <w:rsid w:val="00E021EB"/>
    <w:rsid w:val="00E04B6F"/>
    <w:rsid w:val="00E13E32"/>
    <w:rsid w:val="00E409AC"/>
    <w:rsid w:val="00E478FE"/>
    <w:rsid w:val="00E57B00"/>
    <w:rsid w:val="00EE0D8A"/>
    <w:rsid w:val="00F04D70"/>
    <w:rsid w:val="00F95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9D974"/>
  <w14:defaultImageDpi w14:val="300"/>
  <w15:docId w15:val="{44975119-5085-4F84-8F63-787A4D76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392126020">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27130910">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690304413">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461056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05332337">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3DA6-2EC0-4A05-AE77-04F5F8FC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2018-09-04T01:29:00Z</dcterms:created>
  <dcterms:modified xsi:type="dcterms:W3CDTF">2018-09-04T01:29:00Z</dcterms:modified>
</cp:coreProperties>
</file>