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501"/>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F717F" w:rsidRDefault="005B4021" w:rsidP="00A77707">
            <w:pPr>
              <w:rPr>
                <w:sz w:val="20"/>
                <w:szCs w:val="20"/>
              </w:rPr>
            </w:pPr>
            <w:r>
              <w:rPr>
                <w:sz w:val="20"/>
                <w:szCs w:val="20"/>
              </w:rPr>
              <w:t xml:space="preserve">Kids WB Early Bird Competition </w:t>
            </w:r>
            <w:r w:rsidR="005911CC">
              <w:rPr>
                <w:sz w:val="20"/>
                <w:szCs w:val="20"/>
              </w:rPr>
              <w:t xml:space="preserve">– </w:t>
            </w:r>
            <w:r w:rsidR="00BD0440" w:rsidRPr="00BD0440">
              <w:rPr>
                <w:sz w:val="20"/>
                <w:szCs w:val="20"/>
              </w:rPr>
              <w:t>Win a Double Pass to the Ninja Aqua Park!</w:t>
            </w:r>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 xml:space="preserve">Nine Network Australia Pty Ltd ABN 88 008 685 407, 24 </w:t>
            </w:r>
            <w:proofErr w:type="spellStart"/>
            <w:r w:rsidRPr="006F717F">
              <w:rPr>
                <w:sz w:val="20"/>
                <w:szCs w:val="20"/>
              </w:rPr>
              <w:t>Artarmon</w:t>
            </w:r>
            <w:proofErr w:type="spellEnd"/>
            <w:r w:rsidRPr="006F717F">
              <w:rPr>
                <w:sz w:val="20"/>
                <w:szCs w:val="20"/>
              </w:rPr>
              <w:t xml:space="preserve">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BD0440">
              <w:rPr>
                <w:sz w:val="20"/>
                <w:szCs w:val="20"/>
              </w:rPr>
              <w:t>05/08</w:t>
            </w:r>
            <w:r w:rsidR="00D00BF6">
              <w:rPr>
                <w:sz w:val="20"/>
                <w:szCs w:val="20"/>
              </w:rPr>
              <w:t>/18</w:t>
            </w:r>
            <w:r w:rsidR="005911CC">
              <w:rPr>
                <w:sz w:val="20"/>
                <w:szCs w:val="20"/>
              </w:rPr>
              <w:t xml:space="preserve"> </w:t>
            </w:r>
            <w:r w:rsidR="00BD0440">
              <w:rPr>
                <w:sz w:val="20"/>
                <w:szCs w:val="20"/>
              </w:rPr>
              <w:t>at 6:30am</w:t>
            </w:r>
            <w:r w:rsidR="001434F6">
              <w:rPr>
                <w:sz w:val="20"/>
                <w:szCs w:val="20"/>
              </w:rPr>
              <w:t xml:space="preserve"> AES</w:t>
            </w:r>
            <w:r w:rsidR="0012178E">
              <w:rPr>
                <w:sz w:val="20"/>
                <w:szCs w:val="20"/>
              </w:rPr>
              <w:t>T</w:t>
            </w:r>
          </w:p>
          <w:p w:rsidR="001C41BC" w:rsidRPr="006F717F" w:rsidRDefault="00463CB7" w:rsidP="00825274">
            <w:pPr>
              <w:rPr>
                <w:sz w:val="20"/>
                <w:szCs w:val="20"/>
              </w:rPr>
            </w:pPr>
            <w:r>
              <w:rPr>
                <w:b/>
                <w:sz w:val="20"/>
                <w:szCs w:val="20"/>
              </w:rPr>
              <w:t xml:space="preserve">End date: </w:t>
            </w:r>
            <w:r w:rsidR="00C015D4">
              <w:rPr>
                <w:sz w:val="20"/>
                <w:szCs w:val="20"/>
              </w:rPr>
              <w:t>06/08</w:t>
            </w:r>
            <w:r w:rsidR="001434F6">
              <w:rPr>
                <w:sz w:val="20"/>
                <w:szCs w:val="20"/>
              </w:rPr>
              <w:t xml:space="preserve">/18 </w:t>
            </w:r>
            <w:r w:rsidR="00E13E32">
              <w:rPr>
                <w:sz w:val="20"/>
                <w:szCs w:val="20"/>
              </w:rPr>
              <w:t xml:space="preserve">at </w:t>
            </w:r>
            <w:r w:rsidR="00825274">
              <w:rPr>
                <w:sz w:val="20"/>
                <w:szCs w:val="20"/>
              </w:rPr>
              <w:t>9:00am</w:t>
            </w:r>
            <w:r w:rsidR="00A9158E">
              <w:rPr>
                <w:sz w:val="20"/>
                <w:szCs w:val="20"/>
              </w:rPr>
              <w:t xml:space="preserve"> AE</w:t>
            </w:r>
            <w:r w:rsidR="001434F6">
              <w:rPr>
                <w:sz w:val="20"/>
                <w:szCs w:val="20"/>
              </w:rPr>
              <w:t>ST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BD044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825274">
              <w:rPr>
                <w:sz w:val="20"/>
                <w:szCs w:val="20"/>
              </w:rPr>
              <w:t>tell us in 25</w:t>
            </w:r>
            <w:r w:rsidR="0038384A" w:rsidRPr="0038384A">
              <w:rPr>
                <w:sz w:val="20"/>
                <w:szCs w:val="20"/>
              </w:rPr>
              <w:t xml:space="preserve"> words or</w:t>
            </w:r>
            <w:r w:rsidR="0038384A" w:rsidRPr="006E18A6">
              <w:rPr>
                <w:sz w:val="20"/>
                <w:szCs w:val="20"/>
              </w:rPr>
              <w:t xml:space="preserve"> less</w:t>
            </w:r>
            <w:r w:rsidR="00C015D4">
              <w:rPr>
                <w:sz w:val="20"/>
                <w:szCs w:val="20"/>
              </w:rPr>
              <w:t xml:space="preserve">, </w:t>
            </w:r>
            <w:r w:rsidR="00BD0440">
              <w:rPr>
                <w:sz w:val="20"/>
                <w:szCs w:val="20"/>
              </w:rPr>
              <w:t>what would your Ninja Warrior name be and why</w:t>
            </w:r>
            <w:r w:rsidR="006E18A6" w:rsidRPr="00C015D4">
              <w:rPr>
                <w:sz w:val="20"/>
                <w:szCs w:val="20"/>
              </w:rPr>
              <w:t>?</w:t>
            </w:r>
            <w:r w:rsidR="00AC2C42" w:rsidRPr="00C015D4">
              <w:rPr>
                <w:sz w:val="20"/>
                <w:szCs w:val="20"/>
              </w:rPr>
              <w:t>.</w:t>
            </w:r>
            <w:r w:rsidRPr="00C015D4">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BD0440" w:rsidRPr="006F717F" w:rsidRDefault="0012178E" w:rsidP="00BD0440">
            <w:pPr>
              <w:rPr>
                <w:sz w:val="20"/>
                <w:szCs w:val="20"/>
              </w:rPr>
            </w:pPr>
            <w:r>
              <w:rPr>
                <w:sz w:val="20"/>
                <w:szCs w:val="20"/>
              </w:rPr>
              <w:t>$</w:t>
            </w:r>
            <w:r w:rsidR="00BD0440">
              <w:rPr>
                <w:sz w:val="20"/>
                <w:szCs w:val="20"/>
              </w:rPr>
              <w:t>500.00</w:t>
            </w: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140"/>
              <w:gridCol w:w="1578"/>
              <w:gridCol w:w="1373"/>
              <w:gridCol w:w="4437"/>
            </w:tblGrid>
            <w:tr w:rsidR="00AC2C42" w:rsidRPr="006F717F" w:rsidTr="00AC2C42">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6F717F" w:rsidRDefault="00BD0440" w:rsidP="005462B9">
                  <w:pPr>
                    <w:shd w:val="clear" w:color="auto" w:fill="FFFFFF"/>
                    <w:rPr>
                      <w:sz w:val="20"/>
                      <w:szCs w:val="20"/>
                    </w:rPr>
                  </w:pPr>
                  <w:r w:rsidRPr="00BD0440">
                    <w:rPr>
                      <w:sz w:val="20"/>
                      <w:szCs w:val="20"/>
                    </w:rPr>
                    <w:t>1 x Double Pass to the Melbourne Cable Park Ninja Aqua Course</w:t>
                  </w:r>
                  <w:r w:rsidRPr="00BD0440">
                    <w:rPr>
                      <w:sz w:val="20"/>
                      <w:szCs w:val="20"/>
                    </w:rPr>
                    <w:t xml:space="preserve"> (RRP $50.00)</w:t>
                  </w:r>
                </w:p>
              </w:tc>
              <w:tc>
                <w:tcPr>
                  <w:tcW w:w="1578" w:type="dxa"/>
                </w:tcPr>
                <w:p w:rsidR="00AC2C42" w:rsidRPr="00257B6E" w:rsidRDefault="00AC2C42" w:rsidP="00CA7A2A">
                  <w:pPr>
                    <w:rPr>
                      <w:i/>
                      <w:sz w:val="20"/>
                      <w:szCs w:val="20"/>
                    </w:rPr>
                  </w:pPr>
                  <w:r w:rsidRPr="00E13E32">
                    <w:rPr>
                      <w:sz w:val="20"/>
                      <w:szCs w:val="20"/>
                    </w:rPr>
                    <w:t>Judging</w:t>
                  </w:r>
                  <w:r w:rsidR="00C015D4">
                    <w:rPr>
                      <w:sz w:val="20"/>
                      <w:szCs w:val="20"/>
                    </w:rPr>
                    <w:t xml:space="preserve"> on 06</w:t>
                  </w:r>
                  <w:r w:rsidR="0055072D">
                    <w:rPr>
                      <w:sz w:val="20"/>
                      <w:szCs w:val="20"/>
                    </w:rPr>
                    <w:t>/</w:t>
                  </w:r>
                  <w:r w:rsidR="00C015D4">
                    <w:rPr>
                      <w:sz w:val="20"/>
                      <w:szCs w:val="20"/>
                    </w:rPr>
                    <w:t>08</w:t>
                  </w:r>
                  <w:r w:rsidRPr="00E13E32">
                    <w:rPr>
                      <w:sz w:val="20"/>
                      <w:szCs w:val="20"/>
                    </w:rPr>
                    <w:t>/18 at 11:00am AEST</w:t>
                  </w:r>
                </w:p>
              </w:tc>
              <w:tc>
                <w:tcPr>
                  <w:tcW w:w="1373" w:type="dxa"/>
                </w:tcPr>
                <w:p w:rsidR="00AC2C42" w:rsidRPr="006F717F" w:rsidRDefault="00C015D4" w:rsidP="009E788E">
                  <w:pPr>
                    <w:rPr>
                      <w:sz w:val="20"/>
                      <w:szCs w:val="20"/>
                    </w:rPr>
                  </w:pPr>
                  <w:r>
                    <w:rPr>
                      <w:sz w:val="20"/>
                      <w:szCs w:val="20"/>
                    </w:rPr>
                    <w:t>1</w:t>
                  </w:r>
                  <w:r w:rsidR="00BD0440">
                    <w:rPr>
                      <w:sz w:val="20"/>
                      <w:szCs w:val="20"/>
                    </w:rPr>
                    <w:t>0</w:t>
                  </w:r>
                </w:p>
              </w:tc>
              <w:tc>
                <w:tcPr>
                  <w:tcW w:w="4437" w:type="dxa"/>
                </w:tcPr>
                <w:p w:rsidR="00AC2C42" w:rsidRDefault="00AC2C42" w:rsidP="009E788E">
                  <w:pPr>
                    <w:rPr>
                      <w:sz w:val="20"/>
                      <w:szCs w:val="20"/>
                    </w:rPr>
                  </w:pPr>
                  <w:r w:rsidRPr="006F717F">
                    <w:rPr>
                      <w:sz w:val="20"/>
                      <w:szCs w:val="20"/>
                    </w:rPr>
                    <w:t>No part of this prize is exchangeable, redeemable for cash or any other prize or transferable.</w:t>
                  </w:r>
                </w:p>
                <w:p w:rsidR="005462B9" w:rsidRDefault="005462B9" w:rsidP="009E788E">
                  <w:pPr>
                    <w:rPr>
                      <w:sz w:val="20"/>
                      <w:szCs w:val="20"/>
                    </w:rPr>
                  </w:pPr>
                </w:p>
                <w:p w:rsidR="00BD0440" w:rsidRPr="00BD0440" w:rsidRDefault="00BD0440" w:rsidP="00BD0440">
                  <w:pPr>
                    <w:shd w:val="clear" w:color="auto" w:fill="FFFFFF"/>
                    <w:rPr>
                      <w:sz w:val="20"/>
                      <w:szCs w:val="20"/>
                    </w:rPr>
                  </w:pPr>
                  <w:r w:rsidRPr="00BD0440">
                    <w:rPr>
                      <w:sz w:val="20"/>
                      <w:szCs w:val="20"/>
                    </w:rPr>
                    <w:t>Pr</w:t>
                  </w:r>
                  <w:r>
                    <w:rPr>
                      <w:sz w:val="20"/>
                      <w:szCs w:val="20"/>
                    </w:rPr>
                    <w:t>ize is located in Bangholme, Victoria</w:t>
                  </w:r>
                  <w:r w:rsidRPr="00BD0440">
                    <w:rPr>
                      <w:sz w:val="20"/>
                      <w:szCs w:val="20"/>
                    </w:rPr>
                    <w:t>. No travel or accommodation is included in the Prize. Double Pass is valid for 2 adults OR 2 children. Double Pass is valid until 31 October 2018.</w:t>
                  </w:r>
                </w:p>
                <w:p w:rsidR="00BD0440" w:rsidRPr="006F717F" w:rsidRDefault="00BD0440" w:rsidP="009E788E">
                  <w:pPr>
                    <w:rPr>
                      <w:sz w:val="20"/>
                      <w:szCs w:val="20"/>
                    </w:rPr>
                  </w:pP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 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w:t>
            </w:r>
            <w:proofErr w:type="spellStart"/>
            <w:r w:rsidRPr="006F717F">
              <w:rPr>
                <w:sz w:val="20"/>
                <w:szCs w:val="20"/>
              </w:rPr>
              <w:t>unawarded</w:t>
            </w:r>
            <w:proofErr w:type="spellEnd"/>
            <w:r w:rsidRPr="006F717F">
              <w:rPr>
                <w:sz w:val="20"/>
                <w:szCs w:val="20"/>
              </w:rPr>
              <w:t xml:space="preserve">.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6F717F">
        <w:rPr>
          <w:sz w:val="20"/>
          <w:szCs w:val="20"/>
        </w:rPr>
        <w:t>capitalised</w:t>
      </w:r>
      <w:proofErr w:type="spellEnd"/>
      <w:r w:rsidRPr="006F717F">
        <w:rPr>
          <w:sz w:val="20"/>
          <w:szCs w:val="20"/>
        </w:rPr>
        <w:t xml:space="preserve">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lastRenderedPageBreak/>
        <w:t>The winner</w:t>
      </w:r>
      <w:r w:rsidR="002E53C0" w:rsidRPr="006F717F">
        <w:rPr>
          <w:sz w:val="20"/>
          <w:szCs w:val="20"/>
        </w:rPr>
        <w:t xml:space="preserve"> 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BD0440">
        <w:rPr>
          <w:sz w:val="20"/>
          <w:szCs w:val="20"/>
        </w:rPr>
        <w:t>ten (10)</w:t>
      </w:r>
      <w:r w:rsidR="00825274">
        <w:rPr>
          <w:sz w:val="20"/>
          <w:szCs w:val="20"/>
        </w:rPr>
        <w:t xml:space="preserve"> </w:t>
      </w:r>
      <w:r w:rsidR="00BD0440">
        <w:rPr>
          <w:sz w:val="20"/>
          <w:szCs w:val="20"/>
        </w:rPr>
        <w:t>valid entries</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t>The winner</w:t>
      </w:r>
      <w:r w:rsidR="00BD0440">
        <w:rPr>
          <w:sz w:val="20"/>
          <w:szCs w:val="20"/>
        </w:rPr>
        <w:t>s</w:t>
      </w:r>
      <w:r w:rsidR="0055072D">
        <w:rPr>
          <w:sz w:val="20"/>
          <w:szCs w:val="20"/>
        </w:rPr>
        <w:t xml:space="preserve"> </w:t>
      </w:r>
      <w:r w:rsidRPr="006F717F">
        <w:rPr>
          <w:sz w:val="20"/>
          <w:szCs w:val="20"/>
        </w:rPr>
        <w:t>will be determined by skill. Chance plays no part in determining the winner</w:t>
      </w:r>
      <w:r w:rsidR="00BD0440">
        <w:rPr>
          <w:sz w:val="20"/>
          <w:szCs w:val="20"/>
        </w:rPr>
        <w:t>s</w:t>
      </w:r>
      <w:r w:rsidRPr="006F717F">
        <w:rPr>
          <w:sz w:val="20"/>
          <w:szCs w:val="20"/>
        </w:rPr>
        <w:t>.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BD0440">
        <w:rPr>
          <w:sz w:val="20"/>
          <w:szCs w:val="20"/>
        </w:rPr>
        <w:t>each</w:t>
      </w:r>
      <w:bookmarkStart w:id="0" w:name="_GoBack"/>
      <w:bookmarkEnd w:id="0"/>
      <w:r w:rsidR="00825274">
        <w:rPr>
          <w:sz w:val="20"/>
          <w:szCs w:val="20"/>
        </w:rPr>
        <w:t xml:space="preserv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825274">
        <w:rPr>
          <w:sz w:val="20"/>
          <w:szCs w:val="20"/>
        </w:rPr>
        <w:t>any</w:t>
      </w:r>
      <w:r w:rsidR="00D00BF6">
        <w:rPr>
          <w:sz w:val="20"/>
          <w:szCs w:val="20"/>
        </w:rPr>
        <w:t xml:space="preserve"> 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w:t>
      </w:r>
      <w:proofErr w:type="spellStart"/>
      <w:r w:rsidRPr="006F717F">
        <w:rPr>
          <w:sz w:val="20"/>
          <w:szCs w:val="20"/>
        </w:rPr>
        <w:t>Cth</w:t>
      </w:r>
      <w:proofErr w:type="spellEnd"/>
      <w:r w:rsidRPr="006F717F">
        <w:rPr>
          <w:sz w:val="20"/>
          <w:szCs w:val="20"/>
        </w:rPr>
        <w:t xml:space="preserve">)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6F717F">
        <w:rPr>
          <w:sz w:val="20"/>
          <w:szCs w:val="20"/>
        </w:rPr>
        <w:t>Cth</w:t>
      </w:r>
      <w:proofErr w:type="spellEnd"/>
      <w:r w:rsidRPr="006F717F">
        <w:rPr>
          <w:sz w:val="20"/>
          <w:szCs w:val="20"/>
        </w:rPr>
        <w:t>).</w:t>
      </w:r>
    </w:p>
    <w:p w:rsidR="001C41BC" w:rsidRPr="006F717F" w:rsidRDefault="002E53C0">
      <w:pPr>
        <w:numPr>
          <w:ilvl w:val="0"/>
          <w:numId w:val="16"/>
        </w:numPr>
        <w:rPr>
          <w:sz w:val="20"/>
          <w:szCs w:val="20"/>
        </w:rPr>
      </w:pPr>
      <w:r w:rsidRPr="006F717F">
        <w:rPr>
          <w:sz w:val="20"/>
          <w:szCs w:val="20"/>
        </w:rPr>
        <w:t xml:space="preserve">If for any reason any aspect of this Promotion is not capable of running as planned, including by reason of computer virus, communications network failure, bugs, tampering, </w:t>
      </w:r>
      <w:proofErr w:type="spellStart"/>
      <w:r w:rsidRPr="006F717F">
        <w:rPr>
          <w:sz w:val="20"/>
          <w:szCs w:val="20"/>
        </w:rPr>
        <w:t>unauthorised</w:t>
      </w:r>
      <w:proofErr w:type="spellEnd"/>
      <w:r w:rsidRPr="006F717F">
        <w:rPr>
          <w:sz w:val="20"/>
          <w:szCs w:val="20"/>
        </w:rPr>
        <w:t xml:space="preserve"> intervention, fraud, technical failure or any cause beyond </w:t>
      </w:r>
      <w:r w:rsidRPr="006F717F">
        <w:rPr>
          <w:sz w:val="20"/>
          <w:szCs w:val="20"/>
        </w:rPr>
        <w:lastRenderedPageBreak/>
        <w:t>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entries, as applicable, will at the Promoter's discretion </w:t>
      </w:r>
      <w:proofErr w:type="gramStart"/>
      <w:r w:rsidRPr="006F717F">
        <w:rPr>
          <w:sz w:val="20"/>
          <w:szCs w:val="20"/>
        </w:rPr>
        <w:t>be</w:t>
      </w:r>
      <w:proofErr w:type="gramEnd"/>
      <w:r w:rsidRPr="006F717F">
        <w:rPr>
          <w:sz w:val="20"/>
          <w:szCs w:val="20"/>
        </w:rPr>
        <w:t xml:space="preserv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 xml:space="preserve">photo(s), image(s), drawing(s), comment(s), sound/video recording(s) and answer(s) to a promotional question) must NOT: (a) be in breach of any laws, regulations and rights, e.g. any laws regarding intellectual property (copyright, trademarks, </w:t>
      </w:r>
      <w:proofErr w:type="spellStart"/>
      <w:r w:rsidRPr="00E021EB">
        <w:rPr>
          <w:sz w:val="20"/>
          <w:szCs w:val="20"/>
        </w:rPr>
        <w:t>etc</w:t>
      </w:r>
      <w:proofErr w:type="spellEnd"/>
      <w:r w:rsidRPr="00E021EB">
        <w:rPr>
          <w:sz w:val="20"/>
          <w:szCs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w:t>
      </w:r>
      <w:proofErr w:type="spellStart"/>
      <w:r w:rsidRPr="00E021EB">
        <w:rPr>
          <w:sz w:val="20"/>
          <w:szCs w:val="20"/>
        </w:rPr>
        <w:t>paragraph.The</w:t>
      </w:r>
      <w:proofErr w:type="spellEnd"/>
      <w:r w:rsidRPr="00E021EB">
        <w:rPr>
          <w:sz w:val="20"/>
          <w:szCs w:val="20"/>
        </w:rPr>
        <w:t xml:space="preserv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proofErr w:type="spellStart"/>
      <w:r w:rsidRPr="00617EF3">
        <w:rPr>
          <w:sz w:val="20"/>
          <w:szCs w:val="20"/>
        </w:rPr>
        <w:t>wilful</w:t>
      </w:r>
      <w:proofErr w:type="spellEnd"/>
      <w:r w:rsidRPr="00617EF3">
        <w:rPr>
          <w:sz w:val="20"/>
          <w:szCs w:val="20"/>
        </w:rPr>
        <w:t xml:space="preserve">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lastRenderedPageBreak/>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9"/>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5F" w:rsidRDefault="00BD0440">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0"/>
  </w:num>
  <w:num w:numId="12">
    <w:abstractNumId w:val="13"/>
  </w:num>
  <w:num w:numId="13">
    <w:abstractNumId w:val="11"/>
  </w:num>
  <w:num w:numId="14">
    <w:abstractNumId w:val="12"/>
  </w:num>
  <w:num w:numId="15">
    <w:abstractNumId w:val="12"/>
    <w:lvlOverride w:ilvl="0">
      <w:startOverride w:val="1"/>
    </w:lvlOverride>
  </w:num>
  <w:num w:numId="16">
    <w:abstractNumId w:val="12"/>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2476C"/>
    <w:rsid w:val="00034616"/>
    <w:rsid w:val="0006063C"/>
    <w:rsid w:val="0012178E"/>
    <w:rsid w:val="001434F6"/>
    <w:rsid w:val="0015074B"/>
    <w:rsid w:val="00165841"/>
    <w:rsid w:val="001A635F"/>
    <w:rsid w:val="001C0263"/>
    <w:rsid w:val="001C41BC"/>
    <w:rsid w:val="001C682B"/>
    <w:rsid w:val="00241461"/>
    <w:rsid w:val="00257B6E"/>
    <w:rsid w:val="0029639D"/>
    <w:rsid w:val="002E53C0"/>
    <w:rsid w:val="00304604"/>
    <w:rsid w:val="00326F90"/>
    <w:rsid w:val="0038384A"/>
    <w:rsid w:val="003A08D1"/>
    <w:rsid w:val="0045233E"/>
    <w:rsid w:val="00463CB7"/>
    <w:rsid w:val="004876ED"/>
    <w:rsid w:val="004928A9"/>
    <w:rsid w:val="004C2D45"/>
    <w:rsid w:val="00537F09"/>
    <w:rsid w:val="005462B9"/>
    <w:rsid w:val="0055072D"/>
    <w:rsid w:val="00555E3B"/>
    <w:rsid w:val="005911CC"/>
    <w:rsid w:val="005B4021"/>
    <w:rsid w:val="005D74B8"/>
    <w:rsid w:val="00617EF3"/>
    <w:rsid w:val="006638D9"/>
    <w:rsid w:val="00687385"/>
    <w:rsid w:val="006E18A6"/>
    <w:rsid w:val="006F717F"/>
    <w:rsid w:val="00746905"/>
    <w:rsid w:val="00774881"/>
    <w:rsid w:val="007B5E6F"/>
    <w:rsid w:val="007C0218"/>
    <w:rsid w:val="007C6796"/>
    <w:rsid w:val="00825274"/>
    <w:rsid w:val="008625F4"/>
    <w:rsid w:val="00886FB5"/>
    <w:rsid w:val="008B4840"/>
    <w:rsid w:val="00A14F4A"/>
    <w:rsid w:val="00A20F33"/>
    <w:rsid w:val="00A4549D"/>
    <w:rsid w:val="00A77707"/>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BD0440"/>
    <w:rsid w:val="00C015D4"/>
    <w:rsid w:val="00C553A7"/>
    <w:rsid w:val="00C638BD"/>
    <w:rsid w:val="00C74DE7"/>
    <w:rsid w:val="00CA7A2A"/>
    <w:rsid w:val="00CB0664"/>
    <w:rsid w:val="00CD6EF0"/>
    <w:rsid w:val="00D00BF6"/>
    <w:rsid w:val="00D160E8"/>
    <w:rsid w:val="00D71C86"/>
    <w:rsid w:val="00DB4088"/>
    <w:rsid w:val="00DF10B9"/>
    <w:rsid w:val="00E021EB"/>
    <w:rsid w:val="00E04B6F"/>
    <w:rsid w:val="00E13E32"/>
    <w:rsid w:val="00E409AC"/>
    <w:rsid w:val="00E478FE"/>
    <w:rsid w:val="00E57B00"/>
    <w:rsid w:val="00F04D70"/>
    <w:rsid w:val="00F950B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283607362">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9A56-5735-41F2-91CA-C2B9569C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14841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Campbell, Sarah</cp:lastModifiedBy>
  <cp:revision>2</cp:revision>
  <dcterms:created xsi:type="dcterms:W3CDTF">2018-07-31T02:05:00Z</dcterms:created>
  <dcterms:modified xsi:type="dcterms:W3CDTF">2018-07-31T02:05:00Z</dcterms:modified>
</cp:coreProperties>
</file>